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D7" w:rsidRPr="00005D51" w:rsidRDefault="00005D51" w:rsidP="005A01D7">
      <w:pPr>
        <w:rPr>
          <w:rFonts w:ascii="Times New Roman" w:hAnsi="Times New Roman" w:cs="Times New Roman"/>
          <w:sz w:val="24"/>
          <w:szCs w:val="24"/>
        </w:rPr>
      </w:pPr>
      <w:r w:rsidRPr="00005D51">
        <w:rPr>
          <w:rFonts w:ascii="Times New Roman" w:hAnsi="Times New Roman" w:cs="Times New Roman"/>
          <w:sz w:val="24"/>
          <w:szCs w:val="24"/>
        </w:rPr>
        <w:t xml:space="preserve">                  «Рассмотрено</w:t>
      </w:r>
      <w:r w:rsidR="005A01D7" w:rsidRPr="00005D51">
        <w:rPr>
          <w:rFonts w:ascii="Times New Roman" w:hAnsi="Times New Roman" w:cs="Times New Roman"/>
          <w:sz w:val="24"/>
          <w:szCs w:val="24"/>
        </w:rPr>
        <w:t xml:space="preserve">»                                   </w:t>
      </w:r>
      <w:r w:rsidRPr="00005D51">
        <w:rPr>
          <w:rFonts w:ascii="Times New Roman" w:hAnsi="Times New Roman" w:cs="Times New Roman"/>
          <w:sz w:val="24"/>
          <w:szCs w:val="24"/>
        </w:rPr>
        <w:t xml:space="preserve">     </w:t>
      </w:r>
      <w:r w:rsidR="00EF5BE1">
        <w:rPr>
          <w:rFonts w:ascii="Times New Roman" w:hAnsi="Times New Roman" w:cs="Times New Roman"/>
          <w:sz w:val="24"/>
          <w:szCs w:val="24"/>
        </w:rPr>
        <w:t xml:space="preserve">          </w:t>
      </w:r>
      <w:r w:rsidRPr="00005D51">
        <w:rPr>
          <w:rFonts w:ascii="Times New Roman" w:hAnsi="Times New Roman" w:cs="Times New Roman"/>
          <w:sz w:val="24"/>
          <w:szCs w:val="24"/>
        </w:rPr>
        <w:t>«Утверждено</w:t>
      </w:r>
      <w:r w:rsidR="005A01D7" w:rsidRPr="00005D51">
        <w:rPr>
          <w:rFonts w:ascii="Times New Roman" w:hAnsi="Times New Roman" w:cs="Times New Roman"/>
          <w:sz w:val="24"/>
          <w:szCs w:val="24"/>
        </w:rPr>
        <w:t>».</w:t>
      </w:r>
    </w:p>
    <w:p w:rsidR="005A01D7" w:rsidRPr="001F3441" w:rsidRDefault="005A01D7" w:rsidP="005A01D7">
      <w:pPr>
        <w:rPr>
          <w:rFonts w:ascii="Times New Roman" w:hAnsi="Times New Roman" w:cs="Times New Roman"/>
          <w:sz w:val="24"/>
          <w:szCs w:val="24"/>
        </w:rPr>
      </w:pPr>
      <w:r w:rsidRPr="001F3441">
        <w:rPr>
          <w:rFonts w:ascii="Times New Roman" w:hAnsi="Times New Roman" w:cs="Times New Roman"/>
          <w:sz w:val="24"/>
          <w:szCs w:val="24"/>
        </w:rPr>
        <w:t xml:space="preserve">                на заседании                            </w:t>
      </w:r>
      <w:r w:rsidR="00EF5BE1">
        <w:rPr>
          <w:rFonts w:ascii="Times New Roman" w:hAnsi="Times New Roman" w:cs="Times New Roman"/>
          <w:sz w:val="24"/>
          <w:szCs w:val="24"/>
        </w:rPr>
        <w:t xml:space="preserve">              </w:t>
      </w:r>
      <w:r w:rsidRPr="001F3441">
        <w:rPr>
          <w:rFonts w:ascii="Times New Roman" w:hAnsi="Times New Roman" w:cs="Times New Roman"/>
          <w:sz w:val="24"/>
          <w:szCs w:val="24"/>
        </w:rPr>
        <w:t>Директор МОУ СШ</w:t>
      </w:r>
      <w:r w:rsidR="00EF5BE1">
        <w:rPr>
          <w:rFonts w:ascii="Times New Roman" w:hAnsi="Times New Roman" w:cs="Times New Roman"/>
          <w:sz w:val="24"/>
          <w:szCs w:val="24"/>
        </w:rPr>
        <w:t xml:space="preserve"> </w:t>
      </w:r>
      <w:r w:rsidR="00EF5BE1" w:rsidRPr="001F3441">
        <w:rPr>
          <w:rFonts w:ascii="Times New Roman" w:hAnsi="Times New Roman" w:cs="Times New Roman"/>
          <w:sz w:val="24"/>
          <w:szCs w:val="24"/>
        </w:rPr>
        <w:t>№ 26</w:t>
      </w:r>
    </w:p>
    <w:p w:rsidR="005A01D7" w:rsidRPr="001F3441" w:rsidRDefault="005A01D7" w:rsidP="005A01D7">
      <w:pPr>
        <w:rPr>
          <w:rFonts w:ascii="Times New Roman" w:hAnsi="Times New Roman" w:cs="Times New Roman"/>
          <w:sz w:val="24"/>
          <w:szCs w:val="24"/>
        </w:rPr>
      </w:pPr>
      <w:r w:rsidRPr="001F3441">
        <w:rPr>
          <w:rFonts w:ascii="Times New Roman" w:hAnsi="Times New Roman" w:cs="Times New Roman"/>
          <w:sz w:val="24"/>
          <w:szCs w:val="24"/>
        </w:rPr>
        <w:t xml:space="preserve">       педагогического совета              </w:t>
      </w:r>
    </w:p>
    <w:p w:rsidR="005A01D7" w:rsidRPr="001F3441" w:rsidRDefault="00EF5BE1" w:rsidP="005A01D7">
      <w:pPr>
        <w:rPr>
          <w:rFonts w:ascii="Times New Roman" w:hAnsi="Times New Roman" w:cs="Times New Roman"/>
          <w:sz w:val="24"/>
          <w:szCs w:val="24"/>
        </w:rPr>
      </w:pPr>
      <w:r>
        <w:rPr>
          <w:rFonts w:ascii="Times New Roman" w:hAnsi="Times New Roman" w:cs="Times New Roman"/>
          <w:sz w:val="24"/>
          <w:szCs w:val="24"/>
        </w:rPr>
        <w:t xml:space="preserve">        </w:t>
      </w:r>
      <w:r w:rsidR="00005D51">
        <w:rPr>
          <w:rFonts w:ascii="Times New Roman" w:hAnsi="Times New Roman" w:cs="Times New Roman"/>
          <w:sz w:val="24"/>
          <w:szCs w:val="24"/>
        </w:rPr>
        <w:t>Протокол № 1</w:t>
      </w:r>
      <w:r w:rsidR="005A01D7"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005A01D7" w:rsidRPr="001F3441">
        <w:rPr>
          <w:rFonts w:ascii="Times New Roman" w:hAnsi="Times New Roman" w:cs="Times New Roman"/>
          <w:sz w:val="24"/>
          <w:szCs w:val="24"/>
        </w:rPr>
        <w:t xml:space="preserve">  ________/</w:t>
      </w:r>
      <w:proofErr w:type="spellStart"/>
      <w:r w:rsidR="005A01D7" w:rsidRPr="001F3441">
        <w:rPr>
          <w:rFonts w:ascii="Times New Roman" w:hAnsi="Times New Roman" w:cs="Times New Roman"/>
          <w:sz w:val="24"/>
          <w:szCs w:val="24"/>
        </w:rPr>
        <w:t>Протас</w:t>
      </w:r>
      <w:proofErr w:type="spellEnd"/>
      <w:r w:rsidR="005A01D7" w:rsidRPr="001F3441">
        <w:rPr>
          <w:rFonts w:ascii="Times New Roman" w:hAnsi="Times New Roman" w:cs="Times New Roman"/>
          <w:sz w:val="24"/>
          <w:szCs w:val="24"/>
        </w:rPr>
        <w:t xml:space="preserve"> В.М./         </w:t>
      </w:r>
      <w:r w:rsidR="00005D51">
        <w:rPr>
          <w:rFonts w:ascii="Times New Roman" w:hAnsi="Times New Roman" w:cs="Times New Roman"/>
          <w:sz w:val="24"/>
          <w:szCs w:val="24"/>
        </w:rPr>
        <w:t xml:space="preserve">                                                           </w:t>
      </w:r>
      <w:r>
        <w:rPr>
          <w:rFonts w:ascii="Times New Roman" w:hAnsi="Times New Roman" w:cs="Times New Roman"/>
          <w:sz w:val="24"/>
          <w:szCs w:val="24"/>
        </w:rPr>
        <w:t xml:space="preserve">                            </w:t>
      </w:r>
      <w:r w:rsidR="00005D51">
        <w:rPr>
          <w:rFonts w:ascii="Times New Roman" w:hAnsi="Times New Roman" w:cs="Times New Roman"/>
          <w:sz w:val="24"/>
          <w:szCs w:val="24"/>
        </w:rPr>
        <w:t>30</w:t>
      </w:r>
      <w:r w:rsidR="005A01D7" w:rsidRPr="001F3441">
        <w:rPr>
          <w:rFonts w:ascii="Times New Roman" w:hAnsi="Times New Roman" w:cs="Times New Roman"/>
          <w:sz w:val="24"/>
          <w:szCs w:val="24"/>
        </w:rPr>
        <w:t>.</w:t>
      </w:r>
      <w:r w:rsidR="00005D51">
        <w:rPr>
          <w:rFonts w:ascii="Times New Roman" w:hAnsi="Times New Roman" w:cs="Times New Roman"/>
          <w:sz w:val="24"/>
          <w:szCs w:val="24"/>
        </w:rPr>
        <w:t xml:space="preserve"> 08.2022</w:t>
      </w:r>
      <w:r w:rsidR="005A01D7" w:rsidRPr="001F3441">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5A01D7" w:rsidRPr="001F3441">
        <w:rPr>
          <w:rFonts w:ascii="Times New Roman" w:hAnsi="Times New Roman" w:cs="Times New Roman"/>
          <w:sz w:val="24"/>
          <w:szCs w:val="24"/>
        </w:rPr>
        <w:t xml:space="preserve">Приказ №  </w:t>
      </w:r>
      <w:r w:rsidR="00005D51">
        <w:rPr>
          <w:rFonts w:ascii="Times New Roman" w:hAnsi="Times New Roman" w:cs="Times New Roman"/>
          <w:sz w:val="24"/>
          <w:szCs w:val="24"/>
        </w:rPr>
        <w:t>97</w:t>
      </w:r>
      <w:r w:rsidR="005A01D7" w:rsidRPr="001F3441">
        <w:rPr>
          <w:rFonts w:ascii="Times New Roman" w:hAnsi="Times New Roman" w:cs="Times New Roman"/>
          <w:sz w:val="24"/>
          <w:szCs w:val="24"/>
        </w:rPr>
        <w:t xml:space="preserve">     от</w:t>
      </w:r>
      <w:r w:rsidR="00005D51">
        <w:rPr>
          <w:rFonts w:ascii="Times New Roman" w:hAnsi="Times New Roman" w:cs="Times New Roman"/>
          <w:sz w:val="24"/>
          <w:szCs w:val="24"/>
        </w:rPr>
        <w:t>30</w:t>
      </w:r>
      <w:r w:rsidR="005A01D7" w:rsidRPr="001F3441">
        <w:rPr>
          <w:rFonts w:ascii="Times New Roman" w:hAnsi="Times New Roman" w:cs="Times New Roman"/>
          <w:sz w:val="24"/>
          <w:szCs w:val="24"/>
        </w:rPr>
        <w:t>.</w:t>
      </w:r>
      <w:r w:rsidR="00005D51">
        <w:rPr>
          <w:rFonts w:ascii="Times New Roman" w:hAnsi="Times New Roman" w:cs="Times New Roman"/>
          <w:sz w:val="24"/>
          <w:szCs w:val="24"/>
        </w:rPr>
        <w:t xml:space="preserve">  08.2022</w:t>
      </w:r>
      <w:r w:rsidR="005A01D7" w:rsidRPr="001F3441">
        <w:rPr>
          <w:rFonts w:ascii="Times New Roman" w:hAnsi="Times New Roman" w:cs="Times New Roman"/>
          <w:sz w:val="24"/>
          <w:szCs w:val="24"/>
        </w:rPr>
        <w:t xml:space="preserve"> г.</w:t>
      </w:r>
    </w:p>
    <w:p w:rsidR="005A01D7" w:rsidRPr="001F3441" w:rsidRDefault="005A01D7" w:rsidP="005A01D7">
      <w:pPr>
        <w:jc w:val="center"/>
        <w:rPr>
          <w:rFonts w:ascii="Times New Roman" w:hAnsi="Times New Roman" w:cs="Times New Roman"/>
          <w:sz w:val="24"/>
          <w:szCs w:val="24"/>
        </w:rPr>
      </w:pPr>
    </w:p>
    <w:p w:rsidR="005A01D7" w:rsidRPr="001F3441" w:rsidRDefault="005A01D7" w:rsidP="005A01D7">
      <w:pPr>
        <w:jc w:val="center"/>
        <w:rPr>
          <w:rFonts w:ascii="Times New Roman" w:hAnsi="Times New Roman" w:cs="Times New Roman"/>
          <w:sz w:val="24"/>
          <w:szCs w:val="24"/>
        </w:rPr>
      </w:pPr>
    </w:p>
    <w:p w:rsidR="005A01D7" w:rsidRPr="001F3441" w:rsidRDefault="005A01D7" w:rsidP="005A01D7">
      <w:pPr>
        <w:tabs>
          <w:tab w:val="left" w:pos="5160"/>
        </w:tabs>
        <w:rPr>
          <w:rFonts w:ascii="Times New Roman" w:hAnsi="Times New Roman" w:cs="Times New Roman"/>
          <w:sz w:val="24"/>
          <w:szCs w:val="24"/>
        </w:rPr>
      </w:pPr>
      <w:r>
        <w:rPr>
          <w:rFonts w:ascii="Times New Roman" w:hAnsi="Times New Roman" w:cs="Times New Roman"/>
          <w:sz w:val="24"/>
          <w:szCs w:val="24"/>
        </w:rPr>
        <w:tab/>
      </w:r>
    </w:p>
    <w:p w:rsidR="005A01D7" w:rsidRPr="001F3441" w:rsidRDefault="005A01D7" w:rsidP="005A01D7">
      <w:pPr>
        <w:jc w:val="center"/>
        <w:rPr>
          <w:rFonts w:ascii="Times New Roman" w:hAnsi="Times New Roman" w:cs="Times New Roman"/>
          <w:sz w:val="24"/>
          <w:szCs w:val="24"/>
        </w:rPr>
      </w:pPr>
    </w:p>
    <w:p w:rsidR="005A01D7" w:rsidRPr="001F3441" w:rsidRDefault="005A01D7" w:rsidP="005A01D7">
      <w:pPr>
        <w:jc w:val="center"/>
        <w:rPr>
          <w:rFonts w:ascii="Times New Roman" w:hAnsi="Times New Roman" w:cs="Times New Roman"/>
          <w:b/>
          <w:sz w:val="24"/>
          <w:szCs w:val="24"/>
        </w:rPr>
      </w:pPr>
      <w:r w:rsidRPr="001F3441">
        <w:rPr>
          <w:rFonts w:ascii="Times New Roman" w:hAnsi="Times New Roman" w:cs="Times New Roman"/>
          <w:b/>
          <w:sz w:val="24"/>
          <w:szCs w:val="24"/>
        </w:rPr>
        <w:t>РАБОЧАЯ ПРОГРАММА</w:t>
      </w:r>
    </w:p>
    <w:p w:rsidR="005A01D7" w:rsidRPr="001F3441" w:rsidRDefault="005A01D7" w:rsidP="005A01D7">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1F3441">
        <w:rPr>
          <w:rFonts w:ascii="Times New Roman" w:eastAsia="Times New Roman" w:hAnsi="Times New Roman" w:cs="Times New Roman"/>
          <w:b/>
          <w:bCs/>
          <w:sz w:val="24"/>
          <w:szCs w:val="24"/>
        </w:rPr>
        <w:t>по внеурочной деятельности</w:t>
      </w:r>
    </w:p>
    <w:p w:rsidR="005A01D7" w:rsidRPr="001F3441" w:rsidRDefault="005A01D7" w:rsidP="005A01D7">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1F3441">
        <w:rPr>
          <w:rFonts w:ascii="Times New Roman" w:eastAsia="Times New Roman" w:hAnsi="Times New Roman" w:cs="Times New Roman"/>
          <w:b/>
          <w:bCs/>
          <w:sz w:val="24"/>
          <w:szCs w:val="24"/>
        </w:rPr>
        <w:t>«Подвижные игры»</w:t>
      </w:r>
    </w:p>
    <w:p w:rsidR="005A01D7" w:rsidRPr="001F3441" w:rsidRDefault="005A01D7" w:rsidP="005A01D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для 1-4 классов</w:t>
      </w:r>
    </w:p>
    <w:p w:rsidR="005A01D7" w:rsidRPr="001F3441" w:rsidRDefault="005A01D7" w:rsidP="005A01D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p>
    <w:p w:rsidR="005A01D7" w:rsidRPr="001F3441" w:rsidRDefault="005A01D7" w:rsidP="005A01D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1F3441">
        <w:rPr>
          <w:rFonts w:ascii="Times New Roman" w:hAnsi="Times New Roman" w:cs="Times New Roman"/>
          <w:b/>
          <w:sz w:val="24"/>
          <w:szCs w:val="24"/>
        </w:rPr>
        <w:t>МОУ СШ №26</w:t>
      </w:r>
    </w:p>
    <w:p w:rsidR="005A01D7" w:rsidRPr="001F3441" w:rsidRDefault="005A01D7" w:rsidP="005A01D7">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5A01D7" w:rsidRPr="001F3441" w:rsidRDefault="005A01D7" w:rsidP="005A01D7">
      <w:pPr>
        <w:jc w:val="center"/>
        <w:rPr>
          <w:rFonts w:ascii="Times New Roman" w:hAnsi="Times New Roman" w:cs="Times New Roman"/>
          <w:b/>
          <w:sz w:val="24"/>
          <w:szCs w:val="24"/>
        </w:rPr>
      </w:pPr>
      <w:r w:rsidRPr="001F3441">
        <w:rPr>
          <w:rFonts w:ascii="Times New Roman" w:hAnsi="Times New Roman" w:cs="Times New Roman"/>
          <w:b/>
          <w:sz w:val="24"/>
          <w:szCs w:val="24"/>
        </w:rPr>
        <w:t>Учитель физической культуры</w:t>
      </w:r>
    </w:p>
    <w:p w:rsidR="005A01D7" w:rsidRPr="001F3441" w:rsidRDefault="005A01D7" w:rsidP="005A01D7">
      <w:pPr>
        <w:jc w:val="center"/>
        <w:rPr>
          <w:rFonts w:ascii="Times New Roman" w:hAnsi="Times New Roman" w:cs="Times New Roman"/>
          <w:b/>
          <w:sz w:val="24"/>
          <w:szCs w:val="24"/>
        </w:rPr>
      </w:pPr>
      <w:r w:rsidRPr="001F3441">
        <w:rPr>
          <w:rFonts w:ascii="Times New Roman" w:hAnsi="Times New Roman" w:cs="Times New Roman"/>
          <w:b/>
          <w:sz w:val="24"/>
          <w:szCs w:val="24"/>
        </w:rPr>
        <w:t>Фролов Владимир Владимирович</w:t>
      </w:r>
    </w:p>
    <w:p w:rsidR="005A01D7" w:rsidRPr="001F3441" w:rsidRDefault="005A01D7" w:rsidP="005A01D7">
      <w:pPr>
        <w:jc w:val="center"/>
        <w:rPr>
          <w:rFonts w:ascii="Times New Roman" w:hAnsi="Times New Roman" w:cs="Times New Roman"/>
          <w:sz w:val="24"/>
          <w:szCs w:val="24"/>
        </w:rPr>
      </w:pPr>
      <w:r w:rsidRPr="001F3441">
        <w:rPr>
          <w:rFonts w:ascii="Times New Roman" w:hAnsi="Times New Roman" w:cs="Times New Roman"/>
          <w:sz w:val="24"/>
          <w:szCs w:val="24"/>
        </w:rPr>
        <w:t>ВЫСШАЯ КВАЛИФИКАЦИОННАЯ КАТЕГОРИЯ</w:t>
      </w:r>
    </w:p>
    <w:p w:rsidR="005A01D7" w:rsidRPr="001F3441" w:rsidRDefault="005A01D7" w:rsidP="005A01D7">
      <w:pPr>
        <w:jc w:val="center"/>
        <w:rPr>
          <w:rFonts w:ascii="Times New Roman" w:hAnsi="Times New Roman" w:cs="Times New Roman"/>
          <w:b/>
          <w:sz w:val="24"/>
          <w:szCs w:val="24"/>
        </w:rPr>
      </w:pPr>
    </w:p>
    <w:p w:rsidR="005A01D7" w:rsidRPr="001F3441" w:rsidRDefault="005A01D7" w:rsidP="005A01D7">
      <w:pPr>
        <w:rPr>
          <w:rFonts w:ascii="Times New Roman" w:hAnsi="Times New Roman" w:cs="Times New Roman"/>
          <w:sz w:val="24"/>
          <w:szCs w:val="24"/>
        </w:rPr>
      </w:pPr>
    </w:p>
    <w:p w:rsidR="005A01D7" w:rsidRPr="001F3441" w:rsidRDefault="005A01D7" w:rsidP="005A01D7">
      <w:pPr>
        <w:tabs>
          <w:tab w:val="left" w:pos="6945"/>
        </w:tabs>
        <w:rPr>
          <w:rFonts w:ascii="Times New Roman" w:hAnsi="Times New Roman" w:cs="Times New Roman"/>
          <w:sz w:val="24"/>
          <w:szCs w:val="24"/>
        </w:rPr>
      </w:pPr>
    </w:p>
    <w:p w:rsidR="005A01D7" w:rsidRPr="001F3441" w:rsidRDefault="00005D51" w:rsidP="005A01D7">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2022</w:t>
      </w:r>
      <w:r w:rsidR="005A01D7" w:rsidRPr="001F3441">
        <w:rPr>
          <w:rFonts w:ascii="Times New Roman" w:eastAsia="Times New Roman" w:hAnsi="Times New Roman" w:cs="Times New Roman"/>
          <w:b/>
          <w:bCs/>
          <w:sz w:val="24"/>
          <w:szCs w:val="24"/>
        </w:rPr>
        <w:t xml:space="preserve"> год</w:t>
      </w:r>
    </w:p>
    <w:p w:rsidR="005A01D7" w:rsidRPr="001F3441" w:rsidRDefault="005A01D7" w:rsidP="005A01D7">
      <w:pPr>
        <w:jc w:val="center"/>
        <w:rPr>
          <w:rFonts w:ascii="Times New Roman" w:hAnsi="Times New Roman"/>
          <w:b/>
          <w:sz w:val="24"/>
          <w:szCs w:val="24"/>
        </w:rPr>
      </w:pPr>
    </w:p>
    <w:p w:rsidR="00AA1BF9" w:rsidRDefault="00AA1BF9" w:rsidP="00AA1BF9">
      <w:pPr>
        <w:spacing w:after="0" w:line="240" w:lineRule="auto"/>
        <w:jc w:val="center"/>
        <w:rPr>
          <w:rFonts w:ascii="Times New Roman" w:hAnsi="Times New Roman"/>
          <w:b/>
          <w:sz w:val="28"/>
          <w:szCs w:val="28"/>
        </w:rPr>
      </w:pPr>
    </w:p>
    <w:p w:rsidR="005A01D7" w:rsidRPr="00171C5B" w:rsidRDefault="005A01D7" w:rsidP="00AA1BF9">
      <w:pPr>
        <w:pageBreakBefore/>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AA1BF9" w:rsidRPr="00171C5B" w:rsidRDefault="00AA1BF9" w:rsidP="00AA1BF9">
      <w:pPr>
        <w:pStyle w:val="af"/>
        <w:ind w:firstLine="709"/>
        <w:jc w:val="both"/>
        <w:rPr>
          <w:rFonts w:ascii="Times New Roman" w:hAnsi="Times New Roman"/>
          <w:sz w:val="28"/>
          <w:szCs w:val="28"/>
        </w:rPr>
      </w:pPr>
    </w:p>
    <w:p w:rsidR="00AA1BF9" w:rsidRPr="005A01D7" w:rsidRDefault="005A01D7" w:rsidP="005A01D7">
      <w:pPr>
        <w:shd w:val="clear" w:color="auto" w:fill="FFFFFF"/>
        <w:spacing w:after="0" w:line="240" w:lineRule="auto"/>
        <w:ind w:left="360" w:firstLine="360"/>
        <w:jc w:val="both"/>
        <w:rPr>
          <w:rFonts w:ascii="Arial" w:eastAsia="Times New Roman" w:hAnsi="Arial" w:cs="Arial"/>
          <w:color w:val="000000"/>
          <w:sz w:val="24"/>
          <w:szCs w:val="24"/>
        </w:rPr>
      </w:pPr>
      <w:r w:rsidRPr="005A01D7">
        <w:rPr>
          <w:rFonts w:ascii="Times New Roman" w:eastAsia="Times New Roman" w:hAnsi="Times New Roman" w:cs="Times New Roman"/>
          <w:b/>
          <w:bCs/>
          <w:sz w:val="24"/>
          <w:szCs w:val="24"/>
        </w:rPr>
        <w:t>Программа внеурочной деятельности по спортивно - оздоровительному направлению «Подвижные игры» в 1</w:t>
      </w:r>
      <w:r>
        <w:rPr>
          <w:rFonts w:ascii="Times New Roman" w:eastAsia="Times New Roman" w:hAnsi="Times New Roman" w:cs="Times New Roman"/>
          <w:b/>
          <w:bCs/>
          <w:sz w:val="24"/>
          <w:szCs w:val="24"/>
        </w:rPr>
        <w:t>-4 класс</w:t>
      </w:r>
      <w:r w:rsidR="00C739C5">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х</w:t>
      </w:r>
      <w:r w:rsidRPr="005A01D7">
        <w:rPr>
          <w:rFonts w:ascii="Times New Roman" w:eastAsia="Times New Roman" w:hAnsi="Times New Roman" w:cs="Times New Roman"/>
          <w:sz w:val="24"/>
          <w:szCs w:val="24"/>
        </w:rPr>
        <w:t xml:space="preserve"> подготовлена в соответствии с требованиями ФГОС ООО и концепцией физического воспитания. </w:t>
      </w:r>
      <w:proofErr w:type="gramStart"/>
      <w:r w:rsidRPr="005A01D7">
        <w:rPr>
          <w:rFonts w:ascii="Times New Roman" w:eastAsia="Times New Roman" w:hAnsi="Times New Roman" w:cs="Times New Roman"/>
          <w:sz w:val="24"/>
          <w:szCs w:val="24"/>
        </w:rPr>
        <w:t>Принимая в расчёт динамику состояния здоровья обучающихся в школе и отсутствие 3 часа на уроках физической культуры, на заседании педагогического совета принято решение по проектированию рабочей программы внеурочной деятельности по спортивно-оздоровительному направлению для обучающихся 1</w:t>
      </w:r>
      <w:r w:rsidR="00005D51">
        <w:rPr>
          <w:rFonts w:ascii="Times New Roman" w:eastAsia="Times New Roman" w:hAnsi="Times New Roman" w:cs="Times New Roman"/>
          <w:sz w:val="24"/>
          <w:szCs w:val="24"/>
        </w:rPr>
        <w:t>-4</w:t>
      </w:r>
      <w:r w:rsidRPr="005A01D7">
        <w:rPr>
          <w:rFonts w:ascii="Times New Roman" w:eastAsia="Times New Roman" w:hAnsi="Times New Roman" w:cs="Times New Roman"/>
          <w:sz w:val="24"/>
          <w:szCs w:val="24"/>
        </w:rPr>
        <w:t xml:space="preserve"> класс</w:t>
      </w:r>
      <w:r w:rsidR="00005D51">
        <w:rPr>
          <w:rFonts w:ascii="Times New Roman" w:eastAsia="Times New Roman" w:hAnsi="Times New Roman" w:cs="Times New Roman"/>
          <w:sz w:val="24"/>
          <w:szCs w:val="24"/>
        </w:rPr>
        <w:t>ов</w:t>
      </w:r>
      <w:r w:rsidRPr="005A01D7">
        <w:rPr>
          <w:rFonts w:ascii="Times New Roman" w:eastAsia="Times New Roman" w:hAnsi="Times New Roman" w:cs="Times New Roman"/>
          <w:sz w:val="24"/>
          <w:szCs w:val="24"/>
        </w:rPr>
        <w:t>.</w:t>
      </w:r>
      <w:proofErr w:type="gramEnd"/>
      <w:r w:rsidRPr="005A01D7">
        <w:rPr>
          <w:rFonts w:ascii="Times New Roman" w:eastAsia="Times New Roman" w:hAnsi="Times New Roman" w:cs="Times New Roman"/>
          <w:sz w:val="24"/>
          <w:szCs w:val="24"/>
        </w:rPr>
        <w:t xml:space="preserve"> Программа  </w:t>
      </w:r>
      <w:r w:rsidRPr="005A01D7">
        <w:rPr>
          <w:rFonts w:ascii="Times New Roman" w:hAnsi="Times New Roman" w:cs="Times New Roman"/>
          <w:sz w:val="24"/>
          <w:szCs w:val="24"/>
        </w:rPr>
        <w:t xml:space="preserve">разработана в соответствии с Федеральным законом от 29.12.2012 г. №273-ФЗ « Об образовании в Российской Федерации», с Федеральным  государственным образовательным стандартом основного общего образования. Программа составлена  на основе Примерной программы МО РФ «Комплексной программы физического воспитания для </w:t>
      </w:r>
      <w:r w:rsidR="00005D51">
        <w:rPr>
          <w:rFonts w:ascii="Times New Roman" w:hAnsi="Times New Roman" w:cs="Times New Roman"/>
          <w:sz w:val="24"/>
          <w:szCs w:val="24"/>
        </w:rPr>
        <w:t>учащихся 1-11  классов</w:t>
      </w:r>
      <w:r w:rsidRPr="005A01D7">
        <w:rPr>
          <w:rFonts w:ascii="Times New Roman" w:hAnsi="Times New Roman" w:cs="Times New Roman"/>
          <w:sz w:val="24"/>
          <w:szCs w:val="24"/>
        </w:rPr>
        <w:t xml:space="preserve">, авторы: доктор педагогических наук В.И. Лях, кандидат педагогических наук А.А. </w:t>
      </w:r>
      <w:proofErr w:type="spellStart"/>
      <w:r w:rsidRPr="005A01D7">
        <w:rPr>
          <w:rFonts w:ascii="Times New Roman" w:hAnsi="Times New Roman" w:cs="Times New Roman"/>
          <w:sz w:val="24"/>
          <w:szCs w:val="24"/>
        </w:rPr>
        <w:t>Зданевич</w:t>
      </w:r>
      <w:proofErr w:type="spellEnd"/>
      <w:r w:rsidRPr="005A01D7">
        <w:rPr>
          <w:rFonts w:ascii="Times New Roman" w:hAnsi="Times New Roman" w:cs="Times New Roman"/>
          <w:sz w:val="24"/>
          <w:szCs w:val="24"/>
        </w:rPr>
        <w:t>»,   Положением о рабочей программе МОУ СШ № 26, учебным планом школы.</w:t>
      </w:r>
    </w:p>
    <w:p w:rsidR="00AA1BF9" w:rsidRPr="00B960DA" w:rsidRDefault="00AA1BF9" w:rsidP="00B960DA">
      <w:pPr>
        <w:spacing w:after="0" w:line="240" w:lineRule="auto"/>
        <w:ind w:left="426"/>
        <w:jc w:val="center"/>
        <w:rPr>
          <w:rFonts w:ascii="Times New Roman" w:hAnsi="Times New Roman"/>
          <w:b/>
          <w:sz w:val="24"/>
          <w:szCs w:val="24"/>
        </w:rPr>
      </w:pPr>
      <w:r w:rsidRPr="00B960DA">
        <w:rPr>
          <w:rFonts w:ascii="Times New Roman" w:hAnsi="Times New Roman"/>
          <w:b/>
          <w:sz w:val="24"/>
          <w:szCs w:val="24"/>
        </w:rPr>
        <w:t>Цели и задачи обучения, воспитания и развития детей</w:t>
      </w:r>
    </w:p>
    <w:p w:rsidR="00AA1BF9" w:rsidRPr="00B960DA" w:rsidRDefault="00AA1BF9" w:rsidP="00AA1BF9">
      <w:pPr>
        <w:pStyle w:val="ae"/>
        <w:spacing w:after="0" w:line="240" w:lineRule="auto"/>
        <w:ind w:left="0" w:firstLine="709"/>
        <w:jc w:val="center"/>
        <w:rPr>
          <w:rFonts w:ascii="Times New Roman" w:hAnsi="Times New Roman"/>
          <w:b/>
          <w:sz w:val="24"/>
          <w:szCs w:val="24"/>
        </w:rPr>
      </w:pPr>
      <w:r w:rsidRPr="00B960DA">
        <w:rPr>
          <w:rFonts w:ascii="Times New Roman" w:hAnsi="Times New Roman"/>
          <w:b/>
          <w:sz w:val="24"/>
          <w:szCs w:val="24"/>
        </w:rPr>
        <w:t>по спортивно-оздоровительному направлению</w:t>
      </w:r>
    </w:p>
    <w:p w:rsidR="00AA1BF9" w:rsidRPr="00B960DA" w:rsidRDefault="00AA1BF9" w:rsidP="00AA1BF9">
      <w:pPr>
        <w:pStyle w:val="ae"/>
        <w:spacing w:after="0" w:line="240" w:lineRule="auto"/>
        <w:ind w:left="0" w:firstLine="709"/>
        <w:jc w:val="center"/>
        <w:rPr>
          <w:rFonts w:ascii="Times New Roman" w:hAnsi="Times New Roman"/>
          <w:b/>
          <w:sz w:val="24"/>
          <w:szCs w:val="24"/>
        </w:rPr>
      </w:pPr>
      <w:r w:rsidRPr="00B960DA">
        <w:rPr>
          <w:rFonts w:ascii="Times New Roman" w:hAnsi="Times New Roman"/>
          <w:b/>
          <w:sz w:val="24"/>
          <w:szCs w:val="24"/>
        </w:rPr>
        <w:t>внеурочной деятельности</w:t>
      </w:r>
    </w:p>
    <w:p w:rsidR="00AA1BF9" w:rsidRPr="00B960DA" w:rsidRDefault="00AA1BF9" w:rsidP="00AA1BF9">
      <w:pPr>
        <w:pStyle w:val="ae"/>
        <w:spacing w:after="0" w:line="240" w:lineRule="auto"/>
        <w:ind w:left="0" w:firstLine="709"/>
        <w:jc w:val="center"/>
        <w:rPr>
          <w:rFonts w:ascii="Times New Roman" w:hAnsi="Times New Roman"/>
          <w:b/>
          <w:sz w:val="24"/>
          <w:szCs w:val="24"/>
        </w:rPr>
      </w:pPr>
    </w:p>
    <w:p w:rsidR="00AA1BF9" w:rsidRPr="00B960DA" w:rsidRDefault="00AA1BF9" w:rsidP="00AA1BF9">
      <w:pPr>
        <w:pStyle w:val="af1"/>
        <w:ind w:firstLine="709"/>
        <w:rPr>
          <w:rFonts w:cs="Times New Roman"/>
          <w:sz w:val="24"/>
        </w:rPr>
      </w:pPr>
      <w:r w:rsidRPr="00B960DA">
        <w:rPr>
          <w:sz w:val="24"/>
        </w:rPr>
        <w:t>Программа внеурочной деятельности по спортивно-оздоровительному направлению «Подвижные игры» может рассматриваться как одна из ступеней  к формированию здорового образа жизни и неотъемлемой частью всего воспитательно-образовательного процесса в школе. Данная программа направлена на формирование, сохранение и укрепления здоровья младших школьников</w:t>
      </w:r>
      <w:r w:rsidRPr="00B960DA">
        <w:rPr>
          <w:rFonts w:cs="Times New Roman"/>
          <w:sz w:val="24"/>
        </w:rPr>
        <w:t xml:space="preserve">. </w:t>
      </w:r>
    </w:p>
    <w:p w:rsidR="00AA1BF9" w:rsidRPr="00B960DA" w:rsidRDefault="00AA1BF9" w:rsidP="00AA1BF9">
      <w:pPr>
        <w:pStyle w:val="af1"/>
        <w:ind w:firstLine="709"/>
        <w:rPr>
          <w:rFonts w:cs="Times New Roman"/>
          <w:color w:val="000000"/>
          <w:sz w:val="24"/>
          <w:shd w:val="clear" w:color="auto" w:fill="FFFFFF"/>
        </w:rPr>
      </w:pPr>
      <w:r w:rsidRPr="00B960DA">
        <w:rPr>
          <w:rFonts w:cs="Times New Roman"/>
          <w:color w:val="000000"/>
          <w:sz w:val="24"/>
          <w:shd w:val="clear" w:color="auto" w:fill="FFFFFF"/>
        </w:rPr>
        <w:t>Подвижная игра - осмысленная деятельность, направленная на достижение конкретных двигательных задач в быстроменяющихся условиях. Подвижная игра — одно из важных сре</w:t>
      </w:r>
      <w:proofErr w:type="gramStart"/>
      <w:r w:rsidRPr="00B960DA">
        <w:rPr>
          <w:rFonts w:cs="Times New Roman"/>
          <w:color w:val="000000"/>
          <w:sz w:val="24"/>
          <w:shd w:val="clear" w:color="auto" w:fill="FFFFFF"/>
        </w:rPr>
        <w:t>дств вс</w:t>
      </w:r>
      <w:proofErr w:type="gramEnd"/>
      <w:r w:rsidRPr="00B960DA">
        <w:rPr>
          <w:rFonts w:cs="Times New Roman"/>
          <w:color w:val="000000"/>
          <w:sz w:val="24"/>
          <w:shd w:val="clear" w:color="auto" w:fill="FFFFFF"/>
        </w:rPr>
        <w:t>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AA1BF9" w:rsidRPr="00B960DA" w:rsidRDefault="00AA1BF9" w:rsidP="00AA1BF9">
      <w:pPr>
        <w:pStyle w:val="af1"/>
        <w:ind w:firstLine="709"/>
        <w:rPr>
          <w:rFonts w:cs="Times New Roman"/>
          <w:color w:val="000000"/>
          <w:sz w:val="24"/>
          <w:shd w:val="clear" w:color="auto" w:fill="FFFFFF"/>
        </w:rPr>
      </w:pPr>
      <w:r w:rsidRPr="00B960DA">
        <w:rPr>
          <w:rFonts w:cs="Times New Roman"/>
          <w:color w:val="000000"/>
          <w:sz w:val="24"/>
          <w:shd w:val="clear" w:color="auto" w:fill="FFFFFF"/>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навыки.В подвижных играх создаются наиболее благопр</w:t>
      </w:r>
      <w:r w:rsidR="001E6C60" w:rsidRPr="00B960DA">
        <w:rPr>
          <w:rFonts w:cs="Times New Roman"/>
          <w:color w:val="000000"/>
          <w:sz w:val="24"/>
          <w:shd w:val="clear" w:color="auto" w:fill="FFFFFF"/>
        </w:rPr>
        <w:t>и</w:t>
      </w:r>
      <w:r w:rsidRPr="00B960DA">
        <w:rPr>
          <w:rFonts w:cs="Times New Roman"/>
          <w:color w:val="000000"/>
          <w:sz w:val="24"/>
          <w:shd w:val="clear" w:color="auto" w:fill="FFFFFF"/>
        </w:rPr>
        <w:t xml:space="preserve">ятные условия для развития физических качеств.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выносливости.Во время игры дети действуют в соответствии с правилами, которые обязательны для всех участников. Правила регулируют поведение </w:t>
      </w:r>
      <w:proofErr w:type="gramStart"/>
      <w:r w:rsidRPr="00B960DA">
        <w:rPr>
          <w:rFonts w:cs="Times New Roman"/>
          <w:color w:val="000000"/>
          <w:sz w:val="24"/>
          <w:shd w:val="clear" w:color="auto" w:fill="FFFFFF"/>
        </w:rPr>
        <w:t>играющих</w:t>
      </w:r>
      <w:proofErr w:type="gramEnd"/>
      <w:r w:rsidRPr="00B960DA">
        <w:rPr>
          <w:rFonts w:cs="Times New Roman"/>
          <w:color w:val="000000"/>
          <w:sz w:val="24"/>
          <w:shd w:val="clear" w:color="auto" w:fill="FFFFFF"/>
        </w:rPr>
        <w:t xml:space="preserve">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w:t>
      </w:r>
      <w:proofErr w:type="spellStart"/>
      <w:r w:rsidRPr="00B960DA">
        <w:rPr>
          <w:rFonts w:cs="Times New Roman"/>
          <w:color w:val="000000"/>
          <w:sz w:val="24"/>
          <w:shd w:val="clear" w:color="auto" w:fill="FFFFFF"/>
        </w:rPr>
        <w:t>эмоциями</w:t>
      </w:r>
      <w:proofErr w:type="gramStart"/>
      <w:r w:rsidRPr="00B960DA">
        <w:rPr>
          <w:rFonts w:cs="Times New Roman"/>
          <w:color w:val="000000"/>
          <w:sz w:val="24"/>
          <w:shd w:val="clear" w:color="auto" w:fill="FFFFFF"/>
        </w:rPr>
        <w:t>.В</w:t>
      </w:r>
      <w:proofErr w:type="spellEnd"/>
      <w:proofErr w:type="gramEnd"/>
      <w:r w:rsidRPr="00B960DA">
        <w:rPr>
          <w:rFonts w:cs="Times New Roman"/>
          <w:color w:val="000000"/>
          <w:sz w:val="24"/>
          <w:shd w:val="clear" w:color="auto" w:fill="FFFFFF"/>
        </w:rPr>
        <w:t xml:space="preserve">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w:t>
      </w:r>
      <w:r w:rsidRPr="00B960DA">
        <w:rPr>
          <w:rStyle w:val="apple-converted-space"/>
          <w:color w:val="000000"/>
          <w:sz w:val="24"/>
          <w:shd w:val="clear" w:color="auto" w:fill="FFFFFF"/>
        </w:rPr>
        <w:t> </w:t>
      </w:r>
      <w:r w:rsidRPr="00B960DA">
        <w:rPr>
          <w:rFonts w:cs="Times New Roman"/>
          <w:sz w:val="24"/>
          <w:shd w:val="clear" w:color="auto" w:fill="FFFFFF"/>
        </w:rPr>
        <w:t>развития речи</w:t>
      </w:r>
      <w:r w:rsidRPr="00B960DA">
        <w:rPr>
          <w:rFonts w:cs="Times New Roman"/>
          <w:color w:val="000000"/>
          <w:sz w:val="24"/>
          <w:shd w:val="clear" w:color="auto" w:fill="FFFFFF"/>
        </w:rPr>
        <w:t xml:space="preserve">, упражнения в счете и т.д. </w:t>
      </w:r>
      <w:r w:rsidRPr="00B960DA">
        <w:rPr>
          <w:rFonts w:cs="Times New Roman"/>
          <w:sz w:val="24"/>
        </w:rPr>
        <w:lastRenderedPageBreak/>
        <w:t xml:space="preserve">Народные подвижные игры являются традиционным средством педагогики. </w:t>
      </w:r>
      <w:proofErr w:type="gramStart"/>
      <w:r w:rsidRPr="00B960DA">
        <w:rPr>
          <w:rFonts w:cs="Times New Roman"/>
          <w:sz w:val="24"/>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B960DA">
        <w:rPr>
          <w:rFonts w:cs="Times New Roman"/>
          <w:sz w:val="24"/>
        </w:rPr>
        <w:t xml:space="preserve">   Особенность подвижных игр – их соревновательный, творческий, коллективный характер. В народных играх много юмора, шуток, задора; движения точны и образны; часто сопровождаются неожиданными веселыми моментами заманчивыми и любимыми младшими школьниками считалками, жеребьёвками, </w:t>
      </w:r>
      <w:proofErr w:type="spellStart"/>
      <w:r w:rsidRPr="00B960DA">
        <w:rPr>
          <w:rFonts w:cs="Times New Roman"/>
          <w:sz w:val="24"/>
        </w:rPr>
        <w:t>потешками</w:t>
      </w:r>
      <w:proofErr w:type="spellEnd"/>
      <w:proofErr w:type="gramStart"/>
      <w:r w:rsidRPr="00B960DA">
        <w:rPr>
          <w:rFonts w:cs="Times New Roman"/>
          <w:sz w:val="24"/>
        </w:rPr>
        <w:t xml:space="preserve"> .</w:t>
      </w:r>
      <w:proofErr w:type="gramEnd"/>
      <w:r w:rsidRPr="00B960DA">
        <w:rPr>
          <w:rFonts w:cs="Times New Roman"/>
          <w:sz w:val="24"/>
        </w:rPr>
        <w:t xml:space="preserve"> Они сохраняют свою художественную прелесть, эстетическое значение и составляют ценнейший неповторимый игровой фольклор.</w:t>
      </w:r>
    </w:p>
    <w:p w:rsidR="00AA1BF9" w:rsidRPr="00B960DA" w:rsidRDefault="00AA1BF9" w:rsidP="00AA1BF9">
      <w:pPr>
        <w:pStyle w:val="af1"/>
        <w:ind w:firstLine="709"/>
        <w:rPr>
          <w:sz w:val="24"/>
        </w:rPr>
      </w:pPr>
      <w:r w:rsidRPr="00B960DA">
        <w:rPr>
          <w:rFonts w:cs="Times New Roman"/>
          <w:b/>
          <w:sz w:val="24"/>
        </w:rPr>
        <w:t xml:space="preserve"> Цель</w:t>
      </w:r>
      <w:r w:rsidRPr="00B960DA">
        <w:rPr>
          <w:rFonts w:cs="Times New Roman"/>
          <w:sz w:val="24"/>
        </w:rPr>
        <w:t xml:space="preserve"> программы:</w:t>
      </w:r>
    </w:p>
    <w:p w:rsidR="00AA1BF9" w:rsidRPr="00B960DA" w:rsidRDefault="00AA1BF9" w:rsidP="00AA1BF9">
      <w:pPr>
        <w:spacing w:after="0" w:line="240" w:lineRule="auto"/>
        <w:ind w:firstLine="709"/>
        <w:jc w:val="both"/>
        <w:rPr>
          <w:rFonts w:ascii="Times New Roman" w:hAnsi="Times New Roman"/>
          <w:sz w:val="24"/>
          <w:szCs w:val="24"/>
        </w:rPr>
      </w:pPr>
    </w:p>
    <w:p w:rsidR="00AA1BF9" w:rsidRPr="00B960DA" w:rsidRDefault="00AA1BF9" w:rsidP="00AA1BF9">
      <w:pPr>
        <w:spacing w:after="0" w:line="240" w:lineRule="auto"/>
        <w:ind w:firstLine="709"/>
        <w:jc w:val="both"/>
        <w:rPr>
          <w:rFonts w:ascii="Times New Roman" w:hAnsi="Times New Roman"/>
          <w:sz w:val="24"/>
          <w:szCs w:val="24"/>
        </w:rPr>
      </w:pPr>
      <w:r w:rsidRPr="00B960DA">
        <w:rPr>
          <w:rFonts w:ascii="Times New Roman" w:hAnsi="Times New Roman"/>
          <w:sz w:val="24"/>
          <w:szCs w:val="24"/>
        </w:rPr>
        <w:t xml:space="preserve">-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w:t>
      </w:r>
    </w:p>
    <w:p w:rsidR="00AA1BF9" w:rsidRPr="00B960DA" w:rsidRDefault="00AA1BF9" w:rsidP="00AA1BF9">
      <w:pPr>
        <w:pStyle w:val="af"/>
        <w:ind w:firstLine="709"/>
        <w:jc w:val="both"/>
        <w:rPr>
          <w:rFonts w:ascii="Times New Roman" w:hAnsi="Times New Roman"/>
          <w:sz w:val="24"/>
          <w:szCs w:val="24"/>
        </w:rPr>
      </w:pPr>
    </w:p>
    <w:p w:rsidR="00AA1BF9" w:rsidRPr="00B960DA" w:rsidRDefault="00AA1BF9" w:rsidP="00AA1BF9">
      <w:pPr>
        <w:pStyle w:val="af"/>
        <w:ind w:firstLine="709"/>
        <w:jc w:val="both"/>
        <w:rPr>
          <w:rFonts w:ascii="Times New Roman" w:hAnsi="Times New Roman"/>
          <w:b/>
          <w:sz w:val="24"/>
          <w:szCs w:val="24"/>
        </w:rPr>
      </w:pPr>
      <w:r w:rsidRPr="00B960DA">
        <w:rPr>
          <w:rFonts w:ascii="Times New Roman" w:hAnsi="Times New Roman"/>
          <w:b/>
          <w:bCs/>
          <w:sz w:val="24"/>
          <w:szCs w:val="24"/>
        </w:rPr>
        <w:t xml:space="preserve">         Задачи</w:t>
      </w:r>
      <w:r w:rsidRPr="00B960DA">
        <w:rPr>
          <w:rFonts w:ascii="Times New Roman" w:hAnsi="Times New Roman"/>
          <w:b/>
          <w:sz w:val="24"/>
          <w:szCs w:val="24"/>
        </w:rPr>
        <w:t>:</w:t>
      </w:r>
    </w:p>
    <w:p w:rsidR="00AA1BF9" w:rsidRPr="00B960DA" w:rsidRDefault="00AA1BF9" w:rsidP="00AA1BF9">
      <w:pPr>
        <w:spacing w:after="0" w:line="240" w:lineRule="auto"/>
        <w:ind w:firstLine="709"/>
        <w:jc w:val="both"/>
        <w:rPr>
          <w:rFonts w:ascii="Times New Roman" w:hAnsi="Times New Roman" w:cs="Times New Roman"/>
          <w:color w:val="000000"/>
          <w:sz w:val="24"/>
          <w:szCs w:val="24"/>
        </w:rPr>
      </w:pPr>
      <w:r w:rsidRPr="00B960DA">
        <w:rPr>
          <w:rFonts w:ascii="Times New Roman" w:hAnsi="Times New Roman" w:cs="Times New Roman"/>
          <w:color w:val="000000"/>
          <w:sz w:val="24"/>
          <w:szCs w:val="24"/>
        </w:rPr>
        <w:t>   -  </w:t>
      </w:r>
      <w:r w:rsidRPr="00B960DA">
        <w:rPr>
          <w:rStyle w:val="apple-converted-space"/>
          <w:color w:val="000000"/>
          <w:sz w:val="24"/>
          <w:szCs w:val="24"/>
        </w:rPr>
        <w:t> </w:t>
      </w:r>
      <w:r w:rsidRPr="00B960DA">
        <w:rPr>
          <w:rFonts w:ascii="Times New Roman" w:hAnsi="Times New Roman" w:cs="Times New Roman"/>
          <w:color w:val="000000"/>
          <w:sz w:val="24"/>
          <w:szCs w:val="24"/>
        </w:rPr>
        <w:t xml:space="preserve">укреплять здоровье учащихся, приобщать их к занятиям физической культурой и здоровому образу жизни, </w:t>
      </w:r>
      <w:proofErr w:type="spellStart"/>
      <w:r w:rsidRPr="00B960DA">
        <w:rPr>
          <w:rFonts w:ascii="Times New Roman" w:hAnsi="Times New Roman" w:cs="Times New Roman"/>
          <w:color w:val="000000"/>
          <w:sz w:val="24"/>
          <w:szCs w:val="24"/>
        </w:rPr>
        <w:t>содействать</w:t>
      </w:r>
      <w:proofErr w:type="spellEnd"/>
      <w:r w:rsidRPr="00B960DA">
        <w:rPr>
          <w:rFonts w:ascii="Times New Roman" w:hAnsi="Times New Roman" w:cs="Times New Roman"/>
          <w:color w:val="000000"/>
          <w:sz w:val="24"/>
          <w:szCs w:val="24"/>
        </w:rPr>
        <w:t xml:space="preserve"> гармоническому, физическому развитию;</w:t>
      </w:r>
    </w:p>
    <w:p w:rsidR="00AA1BF9" w:rsidRPr="00B960DA" w:rsidRDefault="00AA1BF9" w:rsidP="00AA1BF9">
      <w:pPr>
        <w:spacing w:after="0" w:line="240" w:lineRule="auto"/>
        <w:ind w:firstLine="709"/>
        <w:jc w:val="both"/>
        <w:rPr>
          <w:rFonts w:ascii="Times New Roman" w:hAnsi="Times New Roman" w:cs="Times New Roman"/>
          <w:color w:val="000000"/>
          <w:sz w:val="24"/>
          <w:szCs w:val="24"/>
        </w:rPr>
      </w:pPr>
      <w:r w:rsidRPr="00B960DA">
        <w:rPr>
          <w:rFonts w:ascii="Times New Roman" w:hAnsi="Times New Roman" w:cs="Times New Roman"/>
          <w:color w:val="000000"/>
          <w:sz w:val="24"/>
          <w:szCs w:val="24"/>
        </w:rPr>
        <w:t>    -</w:t>
      </w:r>
      <w:r w:rsidRPr="00B960DA">
        <w:rPr>
          <w:rStyle w:val="apple-converted-space"/>
          <w:color w:val="000000"/>
          <w:sz w:val="24"/>
          <w:szCs w:val="24"/>
        </w:rPr>
        <w:t> </w:t>
      </w:r>
      <w:r w:rsidRPr="00B960DA">
        <w:rPr>
          <w:rFonts w:ascii="Times New Roman" w:hAnsi="Times New Roman" w:cs="Times New Roman"/>
          <w:color w:val="000000"/>
          <w:sz w:val="24"/>
          <w:szCs w:val="24"/>
        </w:rPr>
        <w:t>обучать жизненно важным двигательным умениям и навыкам;</w:t>
      </w:r>
    </w:p>
    <w:p w:rsidR="00AA1BF9" w:rsidRPr="00B960DA" w:rsidRDefault="00AA1BF9" w:rsidP="00AA1BF9">
      <w:pPr>
        <w:spacing w:after="0" w:line="240" w:lineRule="auto"/>
        <w:ind w:firstLine="709"/>
        <w:jc w:val="both"/>
        <w:rPr>
          <w:rFonts w:ascii="Times New Roman" w:hAnsi="Times New Roman" w:cs="Times New Roman"/>
          <w:color w:val="000000"/>
          <w:sz w:val="24"/>
          <w:szCs w:val="24"/>
        </w:rPr>
      </w:pPr>
      <w:r w:rsidRPr="00B960DA">
        <w:rPr>
          <w:rFonts w:ascii="Times New Roman" w:hAnsi="Times New Roman" w:cs="Times New Roman"/>
          <w:color w:val="000000"/>
          <w:sz w:val="24"/>
          <w:szCs w:val="24"/>
        </w:rPr>
        <w:t>    -  </w:t>
      </w:r>
      <w:r w:rsidRPr="00B960DA">
        <w:rPr>
          <w:rStyle w:val="apple-converted-space"/>
          <w:color w:val="000000"/>
          <w:sz w:val="24"/>
          <w:szCs w:val="24"/>
        </w:rPr>
        <w:t> </w:t>
      </w:r>
      <w:r w:rsidRPr="00B960DA">
        <w:rPr>
          <w:rFonts w:ascii="Times New Roman" w:hAnsi="Times New Roman" w:cs="Times New Roman"/>
          <w:color w:val="000000"/>
          <w:sz w:val="24"/>
          <w:szCs w:val="24"/>
        </w:rPr>
        <w:t>воспитывать дисциплинированность, доброжелательное отношение к одноклассникам, формировать коммуникативные компетенции.</w:t>
      </w:r>
    </w:p>
    <w:p w:rsidR="00AA1BF9" w:rsidRPr="00B960DA" w:rsidRDefault="00AA1BF9" w:rsidP="00AA1BF9">
      <w:pPr>
        <w:spacing w:after="0" w:line="240" w:lineRule="auto"/>
        <w:ind w:firstLine="709"/>
        <w:jc w:val="both"/>
        <w:rPr>
          <w:color w:val="000000"/>
          <w:sz w:val="24"/>
          <w:szCs w:val="24"/>
        </w:rPr>
      </w:pPr>
      <w:r w:rsidRPr="00B960DA">
        <w:rPr>
          <w:color w:val="000000"/>
          <w:sz w:val="24"/>
          <w:szCs w:val="24"/>
        </w:rPr>
        <w:t xml:space="preserve">            </w:t>
      </w:r>
      <w:r w:rsidRPr="00B960DA">
        <w:rPr>
          <w:rFonts w:ascii="Times New Roman" w:hAnsi="Times New Roman"/>
          <w:sz w:val="24"/>
          <w:szCs w:val="24"/>
        </w:rPr>
        <w:t>Цели и задачи программы внеурочной деятельности по спортивно-оздоровительному направлению «Подвижные игры» соответствуют целям и задачам основной образовательн</w:t>
      </w:r>
      <w:r w:rsidR="001652C9" w:rsidRPr="00B960DA">
        <w:rPr>
          <w:rFonts w:ascii="Times New Roman" w:hAnsi="Times New Roman"/>
          <w:sz w:val="24"/>
          <w:szCs w:val="24"/>
        </w:rPr>
        <w:t>ой программы, реализуемой в МОУ СШ</w:t>
      </w:r>
      <w:r w:rsidR="00FA7ACA" w:rsidRPr="00B960DA">
        <w:rPr>
          <w:rFonts w:ascii="Times New Roman" w:hAnsi="Times New Roman"/>
          <w:sz w:val="24"/>
          <w:szCs w:val="24"/>
        </w:rPr>
        <w:t xml:space="preserve"> №26</w:t>
      </w:r>
      <w:r w:rsidRPr="00B960DA">
        <w:rPr>
          <w:rFonts w:ascii="Times New Roman" w:hAnsi="Times New Roman"/>
          <w:sz w:val="24"/>
          <w:szCs w:val="24"/>
        </w:rPr>
        <w:t>.</w:t>
      </w:r>
    </w:p>
    <w:p w:rsidR="00AA1BF9" w:rsidRPr="00B960DA" w:rsidRDefault="00AA1BF9" w:rsidP="00AA1BF9">
      <w:pPr>
        <w:shd w:val="clear" w:color="auto" w:fill="FFFFFF"/>
        <w:tabs>
          <w:tab w:val="left" w:pos="274"/>
        </w:tabs>
        <w:spacing w:after="0" w:line="240" w:lineRule="auto"/>
        <w:ind w:firstLine="709"/>
        <w:jc w:val="both"/>
        <w:rPr>
          <w:rFonts w:ascii="Times New Roman" w:hAnsi="Times New Roman"/>
          <w:sz w:val="24"/>
          <w:szCs w:val="24"/>
        </w:rPr>
      </w:pPr>
      <w:r w:rsidRPr="00B960DA">
        <w:rPr>
          <w:rFonts w:ascii="Times New Roman" w:hAnsi="Times New Roman"/>
          <w:b/>
          <w:spacing w:val="-8"/>
          <w:sz w:val="24"/>
          <w:szCs w:val="24"/>
        </w:rPr>
        <w:t>Целью реализации</w:t>
      </w:r>
      <w:r w:rsidRPr="00B960DA">
        <w:rPr>
          <w:rFonts w:ascii="Times New Roman" w:hAnsi="Times New Roman"/>
          <w:spacing w:val="-8"/>
          <w:sz w:val="24"/>
          <w:szCs w:val="24"/>
        </w:rPr>
        <w:t xml:space="preserve"> основной образовательной программы начального </w:t>
      </w:r>
      <w:r w:rsidRPr="00B960DA">
        <w:rPr>
          <w:rFonts w:ascii="Times New Roman" w:hAnsi="Times New Roman"/>
          <w:spacing w:val="-6"/>
          <w:sz w:val="24"/>
          <w:szCs w:val="24"/>
        </w:rPr>
        <w:t xml:space="preserve">общего образования является обеспечение планируемых результатов по </w:t>
      </w:r>
      <w:r w:rsidRPr="00B960DA">
        <w:rPr>
          <w:rFonts w:ascii="Times New Roman" w:hAnsi="Times New Roman"/>
          <w:spacing w:val="-10"/>
          <w:sz w:val="24"/>
          <w:szCs w:val="24"/>
        </w:rPr>
        <w:t xml:space="preserve">достижению выпускником начальной общеобразовательной школы целевых </w:t>
      </w:r>
      <w:r w:rsidRPr="00B960DA">
        <w:rPr>
          <w:rFonts w:ascii="Times New Roman" w:hAnsi="Times New Roman"/>
          <w:sz w:val="24"/>
          <w:szCs w:val="24"/>
        </w:rPr>
        <w:t xml:space="preserve">установок, знаний, умений, навыков и компетенций, определяемых </w:t>
      </w:r>
      <w:r w:rsidRPr="00B960DA">
        <w:rPr>
          <w:rFonts w:ascii="Times New Roman" w:hAnsi="Times New Roman"/>
          <w:spacing w:val="-9"/>
          <w:sz w:val="24"/>
          <w:szCs w:val="24"/>
        </w:rPr>
        <w:t xml:space="preserve">личностными, семейными, общественными, государственными потребностями </w:t>
      </w:r>
      <w:r w:rsidRPr="00B960DA">
        <w:rPr>
          <w:rFonts w:ascii="Times New Roman" w:hAnsi="Times New Roman"/>
          <w:spacing w:val="-10"/>
          <w:sz w:val="24"/>
          <w:szCs w:val="24"/>
        </w:rPr>
        <w:t xml:space="preserve">и возможностями ребёнка младшего школьного возраста, индивидуальными </w:t>
      </w:r>
      <w:r w:rsidRPr="00B960DA">
        <w:rPr>
          <w:rFonts w:ascii="Times New Roman" w:hAnsi="Times New Roman"/>
          <w:sz w:val="24"/>
          <w:szCs w:val="24"/>
        </w:rPr>
        <w:t>особенностями его развития и состояния здоровья.</w:t>
      </w:r>
    </w:p>
    <w:p w:rsidR="00AA1BF9" w:rsidRPr="00B960DA" w:rsidRDefault="00AA1BF9" w:rsidP="00AA1BF9">
      <w:pPr>
        <w:spacing w:after="0" w:line="240" w:lineRule="auto"/>
        <w:ind w:firstLine="709"/>
        <w:jc w:val="both"/>
        <w:rPr>
          <w:rFonts w:ascii="Times New Roman" w:hAnsi="Times New Roman"/>
          <w:sz w:val="24"/>
          <w:szCs w:val="24"/>
        </w:rPr>
      </w:pPr>
      <w:r w:rsidRPr="00B960DA">
        <w:rPr>
          <w:rFonts w:ascii="Times New Roman" w:hAnsi="Times New Roman"/>
          <w:sz w:val="24"/>
          <w:szCs w:val="24"/>
        </w:rPr>
        <w:t xml:space="preserve">В соответствии с ФГОС на ступени начального общего образования решаются следующие </w:t>
      </w:r>
      <w:r w:rsidRPr="00B960DA">
        <w:rPr>
          <w:rFonts w:ascii="Times New Roman" w:hAnsi="Times New Roman"/>
          <w:b/>
          <w:sz w:val="24"/>
          <w:szCs w:val="24"/>
        </w:rPr>
        <w:t>задачи</w:t>
      </w:r>
      <w:r w:rsidRPr="00B960DA">
        <w:rPr>
          <w:rFonts w:ascii="Times New Roman" w:hAnsi="Times New Roman"/>
          <w:sz w:val="24"/>
          <w:szCs w:val="24"/>
        </w:rPr>
        <w:t>:</w:t>
      </w:r>
    </w:p>
    <w:p w:rsidR="00AA1BF9" w:rsidRPr="00B960DA" w:rsidRDefault="00AA1BF9" w:rsidP="00AA1BF9">
      <w:pPr>
        <w:numPr>
          <w:ilvl w:val="0"/>
          <w:numId w:val="4"/>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становление основ гражданской идентичности и мировоззрения обучающихся;</w:t>
      </w:r>
    </w:p>
    <w:p w:rsidR="00AA1BF9" w:rsidRPr="00B960DA" w:rsidRDefault="00AA1BF9" w:rsidP="00AA1BF9">
      <w:pPr>
        <w:numPr>
          <w:ilvl w:val="0"/>
          <w:numId w:val="4"/>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AA1BF9" w:rsidRPr="00B960DA" w:rsidRDefault="00AA1BF9" w:rsidP="00AA1BF9">
      <w:pPr>
        <w:numPr>
          <w:ilvl w:val="0"/>
          <w:numId w:val="4"/>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A1BF9" w:rsidRPr="00B960DA" w:rsidRDefault="00AA1BF9" w:rsidP="00AA1BF9">
      <w:pPr>
        <w:numPr>
          <w:ilvl w:val="0"/>
          <w:numId w:val="4"/>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укрепление физического и духовного здоровья </w:t>
      </w:r>
      <w:proofErr w:type="gramStart"/>
      <w:r w:rsidRPr="00B960DA">
        <w:rPr>
          <w:rFonts w:ascii="Times New Roman" w:hAnsi="Times New Roman"/>
          <w:sz w:val="24"/>
          <w:szCs w:val="24"/>
        </w:rPr>
        <w:t>обучающихся</w:t>
      </w:r>
      <w:proofErr w:type="gramEnd"/>
      <w:r w:rsidRPr="00B960DA">
        <w:rPr>
          <w:rFonts w:ascii="Times New Roman" w:hAnsi="Times New Roman"/>
          <w:sz w:val="24"/>
          <w:szCs w:val="24"/>
        </w:rPr>
        <w:t>.</w:t>
      </w:r>
    </w:p>
    <w:p w:rsidR="00AA1BF9" w:rsidRPr="00B960DA" w:rsidRDefault="00AA1BF9" w:rsidP="00AA1BF9">
      <w:pPr>
        <w:autoSpaceDE w:val="0"/>
        <w:spacing w:after="0" w:line="240" w:lineRule="auto"/>
        <w:ind w:firstLine="709"/>
        <w:jc w:val="both"/>
        <w:rPr>
          <w:rFonts w:ascii="Times New Roman" w:eastAsia="Times New Roman" w:hAnsi="Times New Roman"/>
          <w:sz w:val="24"/>
          <w:szCs w:val="24"/>
        </w:rPr>
      </w:pPr>
      <w:r w:rsidRPr="00B960DA">
        <w:rPr>
          <w:rFonts w:ascii="Times New Roman" w:eastAsia="Times New Roman" w:hAnsi="Times New Roman"/>
          <w:sz w:val="24"/>
          <w:szCs w:val="24"/>
        </w:rPr>
        <w:t>Цель и задачи реализации основной образовательной программы учреждения не противоречат цели и задачам ВОП школы согласно программе развития образовательного учреждения.</w:t>
      </w:r>
    </w:p>
    <w:p w:rsidR="00AA1BF9" w:rsidRPr="00B960DA" w:rsidRDefault="00AA1BF9" w:rsidP="00AA1BF9">
      <w:pPr>
        <w:pStyle w:val="ae"/>
        <w:spacing w:after="0" w:line="240" w:lineRule="auto"/>
        <w:ind w:left="0" w:firstLine="709"/>
        <w:jc w:val="both"/>
        <w:rPr>
          <w:rFonts w:ascii="Times New Roman" w:hAnsi="Times New Roman"/>
          <w:sz w:val="24"/>
          <w:szCs w:val="24"/>
        </w:rPr>
      </w:pPr>
    </w:p>
    <w:p w:rsidR="00AA1BF9" w:rsidRPr="00B960DA" w:rsidRDefault="00AA1BF9" w:rsidP="00AA1BF9">
      <w:pPr>
        <w:pStyle w:val="ae"/>
        <w:spacing w:after="0" w:line="240" w:lineRule="auto"/>
        <w:ind w:left="0" w:firstLine="709"/>
        <w:jc w:val="both"/>
        <w:rPr>
          <w:rFonts w:ascii="Times New Roman" w:hAnsi="Times New Roman"/>
          <w:sz w:val="24"/>
          <w:szCs w:val="24"/>
        </w:rPr>
      </w:pPr>
    </w:p>
    <w:p w:rsidR="00AA1BF9" w:rsidRPr="00B960DA" w:rsidRDefault="00AA1BF9" w:rsidP="005A01D7">
      <w:pPr>
        <w:pStyle w:val="af"/>
        <w:ind w:left="709"/>
        <w:jc w:val="both"/>
        <w:rPr>
          <w:rFonts w:ascii="Times New Roman" w:hAnsi="Times New Roman"/>
          <w:b/>
          <w:sz w:val="24"/>
          <w:szCs w:val="24"/>
        </w:rPr>
      </w:pPr>
      <w:proofErr w:type="spellStart"/>
      <w:r w:rsidRPr="00B960DA">
        <w:rPr>
          <w:rFonts w:ascii="Times New Roman" w:hAnsi="Times New Roman"/>
          <w:b/>
          <w:sz w:val="24"/>
          <w:szCs w:val="24"/>
        </w:rPr>
        <w:t>Межпредметные</w:t>
      </w:r>
      <w:proofErr w:type="spellEnd"/>
      <w:r w:rsidRPr="00B960DA">
        <w:rPr>
          <w:rFonts w:ascii="Times New Roman" w:hAnsi="Times New Roman"/>
          <w:b/>
          <w:sz w:val="24"/>
          <w:szCs w:val="24"/>
        </w:rPr>
        <w:t xml:space="preserve"> связи программы внеурочной деятельности</w:t>
      </w:r>
    </w:p>
    <w:p w:rsidR="00AA1BF9" w:rsidRPr="00B960DA" w:rsidRDefault="00AA1BF9" w:rsidP="00AA1BF9">
      <w:pPr>
        <w:pStyle w:val="af"/>
        <w:ind w:firstLine="709"/>
        <w:jc w:val="both"/>
        <w:rPr>
          <w:rFonts w:ascii="Times New Roman" w:hAnsi="Times New Roman" w:cs="Times New Roman"/>
          <w:sz w:val="24"/>
          <w:szCs w:val="24"/>
        </w:rPr>
      </w:pPr>
    </w:p>
    <w:p w:rsidR="00AA1BF9" w:rsidRPr="00B960DA" w:rsidRDefault="00AA1BF9" w:rsidP="00AA1BF9">
      <w:pPr>
        <w:pStyle w:val="af"/>
        <w:ind w:firstLine="709"/>
        <w:jc w:val="both"/>
        <w:rPr>
          <w:rFonts w:ascii="Times New Roman" w:hAnsi="Times New Roman" w:cs="Times New Roman"/>
          <w:sz w:val="24"/>
          <w:szCs w:val="24"/>
        </w:rPr>
      </w:pPr>
      <w:r w:rsidRPr="00B960DA">
        <w:rPr>
          <w:rFonts w:ascii="Times New Roman" w:hAnsi="Times New Roman" w:cs="Times New Roman"/>
          <w:sz w:val="24"/>
          <w:szCs w:val="24"/>
        </w:rPr>
        <w:t xml:space="preserve">        Нельзя не использовать </w:t>
      </w:r>
      <w:proofErr w:type="spellStart"/>
      <w:r w:rsidRPr="00B960DA">
        <w:rPr>
          <w:rFonts w:ascii="Times New Roman" w:hAnsi="Times New Roman" w:cs="Times New Roman"/>
          <w:sz w:val="24"/>
          <w:szCs w:val="24"/>
        </w:rPr>
        <w:t>межпредметные</w:t>
      </w:r>
      <w:proofErr w:type="spellEnd"/>
      <w:r w:rsidRPr="00B960DA">
        <w:rPr>
          <w:rFonts w:ascii="Times New Roman" w:hAnsi="Times New Roman" w:cs="Times New Roman"/>
          <w:sz w:val="24"/>
          <w:szCs w:val="24"/>
        </w:rPr>
        <w:t xml:space="preserve"> связи </w:t>
      </w:r>
      <w:proofErr w:type="spellStart"/>
      <w:r w:rsidRPr="00B960DA">
        <w:rPr>
          <w:rFonts w:ascii="Times New Roman" w:hAnsi="Times New Roman" w:cs="Times New Roman"/>
          <w:sz w:val="24"/>
          <w:szCs w:val="24"/>
        </w:rPr>
        <w:t>в</w:t>
      </w:r>
      <w:r w:rsidRPr="00B960DA">
        <w:rPr>
          <w:rFonts w:ascii="Times New Roman" w:hAnsi="Times New Roman"/>
          <w:sz w:val="24"/>
          <w:szCs w:val="24"/>
        </w:rPr>
        <w:t>программе</w:t>
      </w:r>
      <w:proofErr w:type="spellEnd"/>
      <w:r w:rsidRPr="00B960DA">
        <w:rPr>
          <w:rFonts w:ascii="Times New Roman" w:hAnsi="Times New Roman"/>
          <w:sz w:val="24"/>
          <w:szCs w:val="24"/>
        </w:rPr>
        <w:t xml:space="preserve"> внеурочной деятельности по спортивно-оздоровительному направлению «Подвижные игры»</w:t>
      </w:r>
      <w:r w:rsidRPr="00B960DA">
        <w:rPr>
          <w:rFonts w:ascii="Times New Roman" w:hAnsi="Times New Roman" w:cs="Times New Roman"/>
          <w:sz w:val="24"/>
          <w:szCs w:val="24"/>
        </w:rPr>
        <w:t xml:space="preserve">, так как </w:t>
      </w:r>
      <w:r w:rsidRPr="00B960DA">
        <w:rPr>
          <w:rFonts w:ascii="Times New Roman" w:hAnsi="Times New Roman" w:cs="Times New Roman"/>
          <w:sz w:val="24"/>
          <w:szCs w:val="24"/>
        </w:rPr>
        <w:lastRenderedPageBreak/>
        <w:t>многие темы других предметов по своему содержанию достаточно тесно соприкасаются с темами данного курса.</w:t>
      </w:r>
      <w:r w:rsidRPr="00B960DA">
        <w:rPr>
          <w:rFonts w:ascii="Times New Roman" w:eastAsia="Times New Roman" w:hAnsi="Times New Roman" w:cs="Times New Roman"/>
          <w:b/>
          <w:sz w:val="24"/>
          <w:szCs w:val="24"/>
          <w:lang w:eastAsia="ru-RU"/>
        </w:rPr>
        <w:t>Связь с математикой.</w:t>
      </w:r>
      <w:r w:rsidRPr="00B960DA">
        <w:rPr>
          <w:rFonts w:ascii="Times New Roman" w:eastAsia="Times New Roman" w:hAnsi="Times New Roman" w:cs="Times New Roman"/>
          <w:sz w:val="24"/>
          <w:szCs w:val="24"/>
          <w:lang w:eastAsia="ru-RU"/>
        </w:rPr>
        <w:t xml:space="preserve"> С определёнными математическими понятиями на начальном этапе обучения учащиеся знакомятся при построении в одну шеренгу ( это прямая), в колонну по два, по тр</w:t>
      </w:r>
      <w:proofErr w:type="gramStart"/>
      <w:r w:rsidRPr="00B960DA">
        <w:rPr>
          <w:rFonts w:ascii="Times New Roman" w:eastAsia="Times New Roman" w:hAnsi="Times New Roman" w:cs="Times New Roman"/>
          <w:sz w:val="24"/>
          <w:szCs w:val="24"/>
          <w:lang w:eastAsia="ru-RU"/>
        </w:rPr>
        <w:t>и-</w:t>
      </w:r>
      <w:proofErr w:type="gramEnd"/>
      <w:r w:rsidRPr="00B960DA">
        <w:rPr>
          <w:rFonts w:ascii="Times New Roman" w:eastAsia="Times New Roman" w:hAnsi="Times New Roman" w:cs="Times New Roman"/>
          <w:sz w:val="24"/>
          <w:szCs w:val="24"/>
          <w:lang w:eastAsia="ru-RU"/>
        </w:rPr>
        <w:t xml:space="preserve"> (параллельные прямые), в круг -(окружность) и т.д. Счет предметов, сравнение предметов, устные вычислительные приемы и т.д. </w:t>
      </w:r>
      <w:r w:rsidRPr="00B960DA">
        <w:rPr>
          <w:rFonts w:ascii="Times New Roman" w:eastAsia="Times New Roman" w:hAnsi="Times New Roman" w:cs="Times New Roman"/>
          <w:b/>
          <w:sz w:val="24"/>
          <w:szCs w:val="24"/>
          <w:lang w:eastAsia="ru-RU"/>
        </w:rPr>
        <w:t>Связь с литературой.</w:t>
      </w:r>
      <w:r w:rsidRPr="00B960DA">
        <w:rPr>
          <w:rFonts w:ascii="Times New Roman" w:eastAsia="Times New Roman" w:hAnsi="Times New Roman" w:cs="Times New Roman"/>
          <w:sz w:val="24"/>
          <w:szCs w:val="24"/>
          <w:lang w:eastAsia="ru-RU"/>
        </w:rPr>
        <w:t xml:space="preserve"> В процессе игры дети знакомятся с русским народным творчеством: </w:t>
      </w:r>
      <w:proofErr w:type="spellStart"/>
      <w:r w:rsidRPr="00B960DA">
        <w:rPr>
          <w:rFonts w:ascii="Times New Roman" w:eastAsia="Times New Roman" w:hAnsi="Times New Roman" w:cs="Times New Roman"/>
          <w:sz w:val="24"/>
          <w:szCs w:val="24"/>
          <w:lang w:eastAsia="ru-RU"/>
        </w:rPr>
        <w:t>закличками</w:t>
      </w:r>
      <w:proofErr w:type="spellEnd"/>
      <w:r w:rsidRPr="00B960DA">
        <w:rPr>
          <w:rFonts w:ascii="Times New Roman" w:eastAsia="Times New Roman" w:hAnsi="Times New Roman" w:cs="Times New Roman"/>
          <w:sz w:val="24"/>
          <w:szCs w:val="24"/>
          <w:lang w:eastAsia="ru-RU"/>
        </w:rPr>
        <w:t xml:space="preserve">, считалками, песнями, прибаутками, поговорками. </w:t>
      </w:r>
    </w:p>
    <w:p w:rsidR="00AA1BF9" w:rsidRPr="00B960DA" w:rsidRDefault="00AA1BF9" w:rsidP="00AA1BF9">
      <w:pPr>
        <w:pStyle w:val="af"/>
        <w:ind w:firstLine="709"/>
        <w:jc w:val="both"/>
        <w:rPr>
          <w:rFonts w:ascii="Times New Roman" w:hAnsi="Times New Roman"/>
          <w:sz w:val="24"/>
          <w:szCs w:val="24"/>
        </w:rPr>
      </w:pPr>
      <w:r w:rsidRPr="00B960DA">
        <w:rPr>
          <w:rFonts w:ascii="Times New Roman" w:eastAsia="Times New Roman" w:hAnsi="Times New Roman" w:cs="Times New Roman"/>
          <w:b/>
          <w:sz w:val="24"/>
          <w:szCs w:val="24"/>
          <w:lang w:eastAsia="ru-RU"/>
        </w:rPr>
        <w:t>Связь с окружающим миром.</w:t>
      </w:r>
      <w:r w:rsidRPr="00B960DA">
        <w:rPr>
          <w:rFonts w:ascii="Times New Roman" w:eastAsia="Times New Roman" w:hAnsi="Times New Roman" w:cs="Times New Roman"/>
          <w:sz w:val="24"/>
          <w:szCs w:val="24"/>
          <w:lang w:eastAsia="ru-RU"/>
        </w:rPr>
        <w:t xml:space="preserve"> Для характеристики того или иного периода школьникам напоминают исторические события этого периода, объясняют историческую обусловленность  взглядов, идей. Важно познакомить учащихся  с жизненными процессами организма не только в состоянии покоя, но и во время мышечной деятельности. </w:t>
      </w:r>
    </w:p>
    <w:p w:rsidR="00AA1BF9" w:rsidRPr="00B960DA" w:rsidRDefault="00AA1BF9" w:rsidP="00AA1BF9">
      <w:pPr>
        <w:pStyle w:val="af"/>
        <w:ind w:firstLine="709"/>
        <w:jc w:val="both"/>
        <w:rPr>
          <w:rFonts w:ascii="Times New Roman" w:hAnsi="Times New Roman"/>
          <w:sz w:val="24"/>
          <w:szCs w:val="24"/>
        </w:rPr>
      </w:pPr>
    </w:p>
    <w:p w:rsidR="00AA1BF9" w:rsidRPr="00B960DA" w:rsidRDefault="00AA1BF9" w:rsidP="00AA1BF9">
      <w:pPr>
        <w:spacing w:after="0" w:line="240" w:lineRule="auto"/>
        <w:ind w:firstLine="709"/>
        <w:jc w:val="both"/>
        <w:rPr>
          <w:rFonts w:ascii="Times New Roman" w:eastAsia="Times New Roman" w:hAnsi="Times New Roman" w:cs="Times New Roman"/>
          <w:sz w:val="24"/>
          <w:szCs w:val="24"/>
        </w:rPr>
      </w:pPr>
    </w:p>
    <w:p w:rsidR="00AA1BF9" w:rsidRPr="005A01D7" w:rsidRDefault="00AA1BF9" w:rsidP="005A01D7">
      <w:pPr>
        <w:spacing w:after="0" w:line="240" w:lineRule="auto"/>
        <w:ind w:left="426"/>
        <w:jc w:val="center"/>
        <w:rPr>
          <w:rFonts w:ascii="Times New Roman" w:hAnsi="Times New Roman"/>
          <w:b/>
          <w:sz w:val="24"/>
          <w:szCs w:val="24"/>
        </w:rPr>
      </w:pPr>
      <w:r w:rsidRPr="005A01D7">
        <w:rPr>
          <w:rFonts w:ascii="Times New Roman" w:hAnsi="Times New Roman"/>
          <w:b/>
          <w:sz w:val="24"/>
          <w:szCs w:val="24"/>
        </w:rPr>
        <w:t>Особенности реализации программы внеурочной деятельности: форма, режим и место проведения занятий, виды деятельности</w:t>
      </w:r>
    </w:p>
    <w:p w:rsidR="00AA1BF9" w:rsidRPr="00B960DA" w:rsidRDefault="00AA1BF9" w:rsidP="00AA1BF9">
      <w:pPr>
        <w:pStyle w:val="ae"/>
        <w:spacing w:after="0" w:line="240" w:lineRule="auto"/>
        <w:ind w:left="0" w:firstLine="709"/>
        <w:jc w:val="center"/>
        <w:rPr>
          <w:rFonts w:ascii="Times New Roman" w:hAnsi="Times New Roman"/>
          <w:b/>
          <w:sz w:val="24"/>
          <w:szCs w:val="24"/>
        </w:rPr>
      </w:pPr>
    </w:p>
    <w:p w:rsidR="00AA1BF9" w:rsidRPr="00B960DA" w:rsidRDefault="00AA1BF9" w:rsidP="00AA1BF9">
      <w:pPr>
        <w:spacing w:after="0" w:line="240" w:lineRule="auto"/>
        <w:ind w:firstLine="709"/>
        <w:jc w:val="both"/>
        <w:rPr>
          <w:rFonts w:ascii="Times New Roman" w:hAnsi="Times New Roman"/>
          <w:sz w:val="24"/>
          <w:szCs w:val="24"/>
        </w:rPr>
      </w:pPr>
      <w:r w:rsidRPr="00B960DA">
        <w:rPr>
          <w:rFonts w:ascii="Times New Roman" w:hAnsi="Times New Roman"/>
          <w:sz w:val="24"/>
          <w:szCs w:val="24"/>
        </w:rPr>
        <w:t>Программа внеурочной деятельности по спортивно-оздоровительному направлению  «Подвижные игры» предназначена для обучающихся 1-4 классов. Реализация программы  осуществляется посредством двигательной деятельности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мышление, творческая самостоятельность.</w:t>
      </w:r>
    </w:p>
    <w:p w:rsidR="00AA1BF9" w:rsidRPr="00B960DA" w:rsidRDefault="00AA1BF9" w:rsidP="00AA1BF9">
      <w:pPr>
        <w:spacing w:after="0" w:line="240" w:lineRule="auto"/>
        <w:ind w:firstLine="709"/>
        <w:jc w:val="both"/>
        <w:rPr>
          <w:rFonts w:ascii="Times New Roman" w:eastAsia="Times New Roman" w:hAnsi="Times New Roman"/>
          <w:color w:val="333333"/>
          <w:sz w:val="24"/>
          <w:szCs w:val="24"/>
        </w:rPr>
      </w:pPr>
      <w:r w:rsidRPr="00B960DA">
        <w:rPr>
          <w:rFonts w:ascii="Times New Roman" w:eastAsia="Times New Roman" w:hAnsi="Times New Roman"/>
          <w:color w:val="333333"/>
          <w:sz w:val="24"/>
          <w:szCs w:val="24"/>
        </w:rPr>
        <w:t xml:space="preserve">Занятия проводятся в учебном кабинете, на улице, в спортивном зале </w:t>
      </w:r>
      <w:r w:rsidRPr="00B960DA">
        <w:rPr>
          <w:rFonts w:ascii="Times New Roman" w:hAnsi="Times New Roman"/>
          <w:sz w:val="24"/>
          <w:szCs w:val="24"/>
        </w:rPr>
        <w:t xml:space="preserve">после всех уроков основного расписания, продолжительность соответствует рекомендациям </w:t>
      </w:r>
      <w:r w:rsidR="00005D51">
        <w:rPr>
          <w:rFonts w:ascii="Times New Roman" w:eastAsia="Times New Roman" w:hAnsi="Times New Roman"/>
          <w:color w:val="333333"/>
          <w:sz w:val="24"/>
          <w:szCs w:val="24"/>
        </w:rPr>
        <w:t>СанПиН, т. е. 4</w:t>
      </w:r>
      <w:r w:rsidRPr="00B960DA">
        <w:rPr>
          <w:rFonts w:ascii="Times New Roman" w:eastAsia="Times New Roman" w:hAnsi="Times New Roman"/>
          <w:color w:val="333333"/>
          <w:sz w:val="24"/>
          <w:szCs w:val="24"/>
        </w:rPr>
        <w:t>5 минут.</w:t>
      </w:r>
    </w:p>
    <w:p w:rsidR="00AA1BF9" w:rsidRPr="00B960DA" w:rsidRDefault="00AA1BF9" w:rsidP="00AA1BF9">
      <w:pPr>
        <w:spacing w:after="0" w:line="240" w:lineRule="auto"/>
        <w:ind w:firstLine="709"/>
        <w:jc w:val="both"/>
        <w:rPr>
          <w:rFonts w:ascii="Times New Roman" w:hAnsi="Times New Roman" w:cs="Times New Roman"/>
          <w:sz w:val="24"/>
          <w:szCs w:val="24"/>
        </w:rPr>
      </w:pPr>
      <w:r w:rsidRPr="00B960DA">
        <w:rPr>
          <w:rFonts w:ascii="Times New Roman" w:hAnsi="Times New Roman" w:cs="Times New Roman"/>
          <w:sz w:val="24"/>
          <w:szCs w:val="24"/>
        </w:rPr>
        <w:t>Данная работа начинается с 1класса на доступном младшим школьникам уровне, преимущественно в виде:</w:t>
      </w:r>
    </w:p>
    <w:p w:rsidR="00AA1BF9" w:rsidRPr="00B960DA" w:rsidRDefault="00AA1BF9" w:rsidP="00AA1BF9">
      <w:pPr>
        <w:numPr>
          <w:ilvl w:val="0"/>
          <w:numId w:val="6"/>
        </w:numPr>
        <w:spacing w:after="0" w:line="240" w:lineRule="auto"/>
        <w:ind w:left="0" w:firstLine="709"/>
        <w:jc w:val="both"/>
        <w:rPr>
          <w:rFonts w:ascii="Times New Roman" w:hAnsi="Times New Roman"/>
          <w:sz w:val="24"/>
          <w:szCs w:val="24"/>
        </w:rPr>
      </w:pPr>
      <w:r w:rsidRPr="00B960DA">
        <w:rPr>
          <w:rFonts w:ascii="Times New Roman" w:hAnsi="Times New Roman" w:cs="Times New Roman"/>
          <w:sz w:val="24"/>
          <w:szCs w:val="24"/>
        </w:rPr>
        <w:t>подвижных игр,</w:t>
      </w:r>
    </w:p>
    <w:p w:rsidR="00AA1BF9" w:rsidRPr="00B960DA" w:rsidRDefault="00AA1BF9" w:rsidP="00AA1BF9">
      <w:pPr>
        <w:numPr>
          <w:ilvl w:val="0"/>
          <w:numId w:val="6"/>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народных оздоровительных игр,</w:t>
      </w:r>
    </w:p>
    <w:p w:rsidR="00AA1BF9" w:rsidRPr="00B960DA" w:rsidRDefault="00AA1BF9" w:rsidP="00AA1BF9">
      <w:pPr>
        <w:numPr>
          <w:ilvl w:val="0"/>
          <w:numId w:val="6"/>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прогулок,</w:t>
      </w:r>
    </w:p>
    <w:p w:rsidR="00AA1BF9" w:rsidRPr="00B960DA" w:rsidRDefault="00AA1BF9" w:rsidP="00AA1BF9">
      <w:pPr>
        <w:numPr>
          <w:ilvl w:val="0"/>
          <w:numId w:val="6"/>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спортивно-оздоровительных часов,</w:t>
      </w:r>
    </w:p>
    <w:p w:rsidR="00AA1BF9" w:rsidRPr="00B960DA" w:rsidRDefault="00AA1BF9" w:rsidP="00AA1BF9">
      <w:pPr>
        <w:numPr>
          <w:ilvl w:val="0"/>
          <w:numId w:val="6"/>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физкультурных праздников, </w:t>
      </w:r>
    </w:p>
    <w:p w:rsidR="00AA1BF9" w:rsidRPr="00B960DA" w:rsidRDefault="00AA1BF9" w:rsidP="00AA1BF9">
      <w:pPr>
        <w:numPr>
          <w:ilvl w:val="0"/>
          <w:numId w:val="6"/>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спортивных соревнований.</w:t>
      </w:r>
    </w:p>
    <w:p w:rsidR="00AA1BF9" w:rsidRPr="00B960DA" w:rsidRDefault="00AA1BF9" w:rsidP="00AA1BF9">
      <w:pPr>
        <w:pStyle w:val="ae"/>
        <w:spacing w:after="0" w:line="240" w:lineRule="auto"/>
        <w:ind w:left="0"/>
        <w:jc w:val="center"/>
        <w:rPr>
          <w:rFonts w:ascii="Times New Roman" w:hAnsi="Times New Roman"/>
          <w:b/>
          <w:sz w:val="24"/>
          <w:szCs w:val="24"/>
        </w:rPr>
      </w:pPr>
      <w:r w:rsidRPr="00B960DA">
        <w:rPr>
          <w:rFonts w:ascii="Times New Roman" w:hAnsi="Times New Roman"/>
          <w:b/>
          <w:sz w:val="24"/>
          <w:szCs w:val="24"/>
        </w:rPr>
        <w:t>Количество часов программы внеурочной деятельности</w:t>
      </w:r>
    </w:p>
    <w:p w:rsidR="00AA1BF9" w:rsidRPr="00B960DA" w:rsidRDefault="00AA1BF9" w:rsidP="00AA1BF9">
      <w:pPr>
        <w:pStyle w:val="ae"/>
        <w:spacing w:after="0" w:line="240" w:lineRule="auto"/>
        <w:ind w:left="0" w:firstLine="709"/>
        <w:jc w:val="center"/>
        <w:rPr>
          <w:rFonts w:ascii="Times New Roman" w:hAnsi="Times New Roman"/>
          <w:b/>
          <w:sz w:val="24"/>
          <w:szCs w:val="24"/>
        </w:rPr>
      </w:pPr>
      <w:r w:rsidRPr="00B960DA">
        <w:rPr>
          <w:rFonts w:ascii="Times New Roman" w:hAnsi="Times New Roman"/>
          <w:b/>
          <w:sz w:val="24"/>
          <w:szCs w:val="24"/>
        </w:rPr>
        <w:t>и их место в учебном плане</w:t>
      </w:r>
    </w:p>
    <w:p w:rsidR="00AA1BF9" w:rsidRPr="00B960DA" w:rsidRDefault="00AA1BF9" w:rsidP="00AA1BF9">
      <w:pPr>
        <w:pStyle w:val="af"/>
        <w:ind w:firstLine="709"/>
        <w:jc w:val="both"/>
        <w:rPr>
          <w:rFonts w:ascii="Times New Roman" w:hAnsi="Times New Roman"/>
          <w:sz w:val="24"/>
          <w:szCs w:val="24"/>
        </w:rPr>
      </w:pPr>
      <w:r w:rsidRPr="00B960DA">
        <w:rPr>
          <w:rFonts w:ascii="Times New Roman" w:hAnsi="Times New Roman"/>
          <w:sz w:val="24"/>
          <w:szCs w:val="24"/>
        </w:rPr>
        <w:t xml:space="preserve"> Программа внеурочной деятельности по спортивно-оздоровительному направлению «Подвижные игры» составлена в соответствии с возрастными особенностями </w:t>
      </w:r>
      <w:proofErr w:type="gramStart"/>
      <w:r w:rsidRPr="00B960DA">
        <w:rPr>
          <w:rFonts w:ascii="Times New Roman" w:hAnsi="Times New Roman"/>
          <w:sz w:val="24"/>
          <w:szCs w:val="24"/>
        </w:rPr>
        <w:t>обучающихся</w:t>
      </w:r>
      <w:proofErr w:type="gramEnd"/>
      <w:r w:rsidRPr="00B960DA">
        <w:rPr>
          <w:rFonts w:ascii="Times New Roman" w:hAnsi="Times New Roman"/>
          <w:sz w:val="24"/>
          <w:szCs w:val="24"/>
        </w:rPr>
        <w:t xml:space="preserve"> и рассчитана на проведение  1 часа в неделю:                            1 класс — 33 часа в год, </w:t>
      </w:r>
    </w:p>
    <w:p w:rsidR="00AA1BF9" w:rsidRPr="00B960DA" w:rsidRDefault="00AA1BF9" w:rsidP="00AA1BF9">
      <w:pPr>
        <w:pStyle w:val="af"/>
        <w:jc w:val="both"/>
        <w:rPr>
          <w:rFonts w:ascii="Times New Roman" w:hAnsi="Times New Roman"/>
          <w:sz w:val="24"/>
          <w:szCs w:val="24"/>
        </w:rPr>
      </w:pPr>
      <w:r w:rsidRPr="00B960DA">
        <w:rPr>
          <w:rFonts w:ascii="Times New Roman" w:hAnsi="Times New Roman"/>
          <w:sz w:val="24"/>
          <w:szCs w:val="24"/>
        </w:rPr>
        <w:t xml:space="preserve">2-4 классы -34 часа в год. </w:t>
      </w:r>
    </w:p>
    <w:p w:rsidR="00AA1BF9" w:rsidRPr="00B960DA" w:rsidRDefault="00AA1BF9" w:rsidP="00AA1BF9">
      <w:pPr>
        <w:spacing w:after="0" w:line="240" w:lineRule="auto"/>
        <w:ind w:firstLine="709"/>
        <w:jc w:val="both"/>
        <w:rPr>
          <w:rFonts w:ascii="Times New Roman" w:hAnsi="Times New Roman" w:cs="Times New Roman"/>
          <w:b/>
          <w:sz w:val="24"/>
          <w:szCs w:val="24"/>
        </w:rPr>
      </w:pPr>
    </w:p>
    <w:p w:rsidR="00AA1BF9" w:rsidRPr="00B960DA" w:rsidRDefault="00AA1BF9" w:rsidP="00AA1BF9">
      <w:pPr>
        <w:spacing w:after="0" w:line="240" w:lineRule="auto"/>
        <w:ind w:firstLine="709"/>
        <w:jc w:val="center"/>
        <w:rPr>
          <w:rFonts w:ascii="Times New Roman" w:hAnsi="Times New Roman" w:cs="Times New Roman"/>
          <w:b/>
          <w:sz w:val="24"/>
          <w:szCs w:val="24"/>
        </w:rPr>
      </w:pPr>
      <w:r w:rsidRPr="00B960DA">
        <w:rPr>
          <w:rFonts w:ascii="Times New Roman" w:hAnsi="Times New Roman" w:cs="Times New Roman"/>
          <w:b/>
          <w:sz w:val="24"/>
          <w:szCs w:val="24"/>
        </w:rPr>
        <w:t>Основные направления реализации программы:</w:t>
      </w:r>
    </w:p>
    <w:p w:rsidR="00AA1BF9" w:rsidRPr="00B960DA" w:rsidRDefault="00AA1BF9" w:rsidP="00AA1BF9">
      <w:pPr>
        <w:numPr>
          <w:ilvl w:val="0"/>
          <w:numId w:val="7"/>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организация и проведение инструктажа по технике безопасности в разных ситуациях;</w:t>
      </w:r>
    </w:p>
    <w:p w:rsidR="00AA1BF9" w:rsidRPr="00B960DA" w:rsidRDefault="00AA1BF9" w:rsidP="00AA1BF9">
      <w:pPr>
        <w:numPr>
          <w:ilvl w:val="0"/>
          <w:numId w:val="7"/>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организация и проведение разнообразных мероприятий оздоровительного характера;</w:t>
      </w:r>
    </w:p>
    <w:p w:rsidR="00AA1BF9" w:rsidRPr="00B960DA" w:rsidRDefault="00AA1BF9" w:rsidP="00FA7ACA">
      <w:pPr>
        <w:numPr>
          <w:ilvl w:val="0"/>
          <w:numId w:val="7"/>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организация и проведение динамических прогулок  и игр на свежем воздухе в любое время года;</w:t>
      </w:r>
    </w:p>
    <w:p w:rsidR="00AA1BF9" w:rsidRPr="00B960DA" w:rsidRDefault="00AA1BF9" w:rsidP="00AA1BF9">
      <w:pPr>
        <w:pStyle w:val="af"/>
        <w:ind w:firstLine="709"/>
        <w:jc w:val="both"/>
        <w:rPr>
          <w:rFonts w:ascii="Times New Roman" w:hAnsi="Times New Roman"/>
          <w:sz w:val="24"/>
          <w:szCs w:val="24"/>
        </w:rPr>
      </w:pPr>
    </w:p>
    <w:p w:rsidR="00AA1BF9" w:rsidRPr="00B960DA" w:rsidRDefault="00AA1BF9" w:rsidP="00AA1BF9">
      <w:pPr>
        <w:pStyle w:val="af"/>
        <w:ind w:firstLine="709"/>
        <w:jc w:val="both"/>
        <w:rPr>
          <w:rFonts w:ascii="Times New Roman" w:hAnsi="Times New Roman"/>
          <w:sz w:val="24"/>
          <w:szCs w:val="24"/>
        </w:rPr>
      </w:pPr>
      <w:r w:rsidRPr="00B960DA">
        <w:rPr>
          <w:rFonts w:ascii="Times New Roman" w:hAnsi="Times New Roman"/>
          <w:sz w:val="24"/>
          <w:szCs w:val="24"/>
        </w:rPr>
        <w:t xml:space="preserve">           Программа внеурочной деятельности по спортивно-оздоровительному направлению «Подвижные игры» состоит из четырёх частей:  </w:t>
      </w:r>
    </w:p>
    <w:p w:rsidR="00AA1BF9" w:rsidRPr="00B960DA" w:rsidRDefault="00AA1BF9" w:rsidP="00AA1BF9">
      <w:pPr>
        <w:pStyle w:val="af"/>
        <w:ind w:firstLine="709"/>
        <w:jc w:val="both"/>
        <w:rPr>
          <w:rFonts w:ascii="Times New Roman" w:hAnsi="Times New Roman"/>
          <w:sz w:val="24"/>
          <w:szCs w:val="24"/>
        </w:rPr>
      </w:pPr>
    </w:p>
    <w:p w:rsidR="00AA1BF9" w:rsidRPr="00B960DA" w:rsidRDefault="00AA1BF9" w:rsidP="00AA1BF9">
      <w:pPr>
        <w:pStyle w:val="af"/>
        <w:numPr>
          <w:ilvl w:val="0"/>
          <w:numId w:val="8"/>
        </w:numPr>
        <w:ind w:left="0" w:firstLine="709"/>
        <w:jc w:val="both"/>
        <w:rPr>
          <w:rFonts w:ascii="Times New Roman" w:hAnsi="Times New Roman"/>
          <w:sz w:val="24"/>
          <w:szCs w:val="24"/>
        </w:rPr>
      </w:pPr>
      <w:r w:rsidRPr="00B960DA">
        <w:rPr>
          <w:rFonts w:ascii="Times New Roman" w:hAnsi="Times New Roman"/>
          <w:sz w:val="24"/>
          <w:szCs w:val="24"/>
        </w:rPr>
        <w:t>1 класс «Современные подвижные игры»:  ознакомление с играми, требующими командного состава.</w:t>
      </w:r>
    </w:p>
    <w:p w:rsidR="00AA1BF9" w:rsidRPr="00B960DA" w:rsidRDefault="00AA1BF9" w:rsidP="00AA1BF9">
      <w:pPr>
        <w:pStyle w:val="af"/>
        <w:numPr>
          <w:ilvl w:val="0"/>
          <w:numId w:val="8"/>
        </w:numPr>
        <w:ind w:left="0" w:firstLine="709"/>
        <w:jc w:val="both"/>
        <w:rPr>
          <w:rFonts w:ascii="Times New Roman" w:eastAsia="Times New Roman" w:hAnsi="Times New Roman" w:cs="Times New Roman"/>
          <w:spacing w:val="-10"/>
          <w:sz w:val="24"/>
          <w:szCs w:val="24"/>
        </w:rPr>
      </w:pPr>
      <w:r w:rsidRPr="00B960DA">
        <w:rPr>
          <w:rFonts w:ascii="Times New Roman" w:hAnsi="Times New Roman"/>
          <w:sz w:val="24"/>
          <w:szCs w:val="24"/>
        </w:rPr>
        <w:t>2 класс «Старинные народные игры»:</w:t>
      </w:r>
      <w:r w:rsidRPr="00B960DA">
        <w:rPr>
          <w:rFonts w:ascii="Times New Roman" w:eastAsia="Times New Roman" w:hAnsi="Times New Roman" w:cs="Times New Roman"/>
          <w:spacing w:val="-10"/>
          <w:sz w:val="24"/>
          <w:szCs w:val="24"/>
        </w:rPr>
        <w:t>ознакомление с играми старины,  культурой  и этикетом того времени.</w:t>
      </w:r>
    </w:p>
    <w:p w:rsidR="00AA1BF9" w:rsidRPr="00B960DA" w:rsidRDefault="00AA1BF9" w:rsidP="00AA1BF9">
      <w:pPr>
        <w:pStyle w:val="af"/>
        <w:numPr>
          <w:ilvl w:val="0"/>
          <w:numId w:val="8"/>
        </w:numPr>
        <w:ind w:left="0" w:firstLine="709"/>
        <w:jc w:val="both"/>
        <w:rPr>
          <w:rFonts w:ascii="Times New Roman" w:hAnsi="Times New Roman"/>
          <w:sz w:val="24"/>
          <w:szCs w:val="24"/>
        </w:rPr>
      </w:pPr>
      <w:r w:rsidRPr="00B960DA">
        <w:rPr>
          <w:rFonts w:ascii="Times New Roman" w:hAnsi="Times New Roman"/>
          <w:sz w:val="24"/>
          <w:szCs w:val="24"/>
        </w:rPr>
        <w:t xml:space="preserve">3 класс «Русские народные игры и забавы»: формирование у обучающихся интеллектуальных способностей,  культуры эмоций и чувств.  </w:t>
      </w:r>
    </w:p>
    <w:p w:rsidR="00AA1BF9" w:rsidRPr="00B960DA" w:rsidRDefault="00AA1BF9" w:rsidP="00AA1BF9">
      <w:pPr>
        <w:pStyle w:val="af"/>
        <w:numPr>
          <w:ilvl w:val="0"/>
          <w:numId w:val="8"/>
        </w:numPr>
        <w:ind w:left="0" w:firstLine="709"/>
        <w:jc w:val="both"/>
        <w:rPr>
          <w:rFonts w:ascii="Times New Roman" w:hAnsi="Times New Roman"/>
          <w:sz w:val="24"/>
          <w:szCs w:val="24"/>
        </w:rPr>
      </w:pPr>
      <w:r w:rsidRPr="00B960DA">
        <w:rPr>
          <w:rFonts w:ascii="Times New Roman" w:hAnsi="Times New Roman"/>
          <w:sz w:val="24"/>
          <w:szCs w:val="24"/>
        </w:rPr>
        <w:t xml:space="preserve">4 класс «Русские игровые традиции»: формирование у обучающихся чувства ответственности за свое здоровье, мода и гигиена, профилактика вредных привычек. </w:t>
      </w:r>
    </w:p>
    <w:p w:rsidR="00AA1BF9" w:rsidRPr="00B960DA" w:rsidRDefault="00AA1BF9" w:rsidP="00AA1BF9">
      <w:pPr>
        <w:pStyle w:val="af"/>
        <w:ind w:firstLine="709"/>
        <w:jc w:val="both"/>
        <w:rPr>
          <w:rFonts w:ascii="Times New Roman" w:hAnsi="Times New Roman"/>
          <w:sz w:val="24"/>
          <w:szCs w:val="24"/>
        </w:rPr>
      </w:pPr>
    </w:p>
    <w:p w:rsidR="008956F5" w:rsidRPr="005A01D7" w:rsidRDefault="00AA1BF9" w:rsidP="005A01D7">
      <w:pPr>
        <w:pStyle w:val="af"/>
        <w:ind w:firstLine="709"/>
        <w:jc w:val="both"/>
        <w:rPr>
          <w:rFonts w:ascii="Times New Roman" w:eastAsia="Times New Roman" w:hAnsi="Times New Roman"/>
          <w:spacing w:val="-8"/>
          <w:sz w:val="24"/>
          <w:szCs w:val="24"/>
        </w:rPr>
      </w:pPr>
      <w:r w:rsidRPr="00B960DA">
        <w:rPr>
          <w:rFonts w:ascii="Times New Roman" w:hAnsi="Times New Roman"/>
          <w:sz w:val="24"/>
          <w:szCs w:val="24"/>
        </w:rPr>
        <w:t>Реализация данной программы в рамках внеурочной деятельности соответствует предельно допустимой нагрузке обучающихся начальной школы.</w:t>
      </w:r>
    </w:p>
    <w:p w:rsidR="001652C9" w:rsidRPr="00B960DA" w:rsidRDefault="001652C9" w:rsidP="001652C9">
      <w:pPr>
        <w:pStyle w:val="af2"/>
        <w:snapToGrid w:val="0"/>
        <w:jc w:val="center"/>
        <w:rPr>
          <w:rFonts w:ascii="Times New Roman" w:hAnsi="Times New Roman" w:cs="Times New Roman"/>
          <w:b/>
          <w:bCs/>
          <w:sz w:val="24"/>
          <w:szCs w:val="24"/>
        </w:rPr>
      </w:pPr>
      <w:r w:rsidRPr="00B960DA">
        <w:rPr>
          <w:rFonts w:ascii="Times New Roman" w:hAnsi="Times New Roman" w:cs="Times New Roman"/>
          <w:b/>
          <w:bCs/>
          <w:sz w:val="24"/>
          <w:szCs w:val="24"/>
        </w:rPr>
        <w:t>СОДЕРЖАНИЕ ПРОГРАММЫ</w:t>
      </w:r>
    </w:p>
    <w:p w:rsidR="001652C9" w:rsidRPr="00B960DA" w:rsidRDefault="001652C9" w:rsidP="001652C9">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1 класс</w:t>
      </w:r>
    </w:p>
    <w:p w:rsidR="001652C9" w:rsidRPr="00B960DA" w:rsidRDefault="001652C9" w:rsidP="001652C9">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w:t>
      </w:r>
      <w:r w:rsidRPr="00B960DA">
        <w:rPr>
          <w:rFonts w:ascii="Times New Roman" w:hAnsi="Times New Roman"/>
          <w:sz w:val="24"/>
          <w:szCs w:val="24"/>
        </w:rPr>
        <w:t>Современные подвижные игры</w:t>
      </w:r>
      <w:r w:rsidRPr="00B960DA">
        <w:rPr>
          <w:rFonts w:ascii="Times New Roman" w:hAnsi="Times New Roman" w:cs="Times New Roman"/>
          <w:b/>
          <w:sz w:val="24"/>
          <w:szCs w:val="24"/>
        </w:rPr>
        <w:t>»</w:t>
      </w:r>
    </w:p>
    <w:p w:rsidR="001652C9" w:rsidRPr="00B960DA" w:rsidRDefault="001652C9" w:rsidP="001652C9">
      <w:pPr>
        <w:pStyle w:val="af2"/>
        <w:snapToGrid w:val="0"/>
        <w:rPr>
          <w:rFonts w:ascii="Times New Roman" w:hAnsi="Times New Roman" w:cs="Times New Roman"/>
          <w:b/>
          <w:bCs/>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1"/>
      </w:tblGrid>
      <w:tr w:rsidR="001652C9" w:rsidRPr="00B960DA" w:rsidTr="00C739C5">
        <w:trPr>
          <w:trHeight w:val="401"/>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  Здоровый образ жизни</w:t>
            </w:r>
          </w:p>
          <w:p w:rsidR="001652C9" w:rsidRPr="00B960DA" w:rsidRDefault="001652C9" w:rsidP="00C739C5">
            <w:pPr>
              <w:pStyle w:val="af"/>
              <w:rPr>
                <w:rFonts w:ascii="Times New Roman" w:hAnsi="Times New Roman" w:cs="Times New Roman"/>
                <w:sz w:val="24"/>
                <w:szCs w:val="24"/>
              </w:rPr>
            </w:pPr>
            <w:r w:rsidRPr="00B960DA">
              <w:rPr>
                <w:rFonts w:ascii="Times New Roman" w:hAnsi="Times New Roman" w:cs="Times New Roman"/>
                <w:sz w:val="24"/>
                <w:szCs w:val="24"/>
              </w:rPr>
              <w:t>Беседа о здоровом образе жизни.</w:t>
            </w:r>
          </w:p>
          <w:p w:rsidR="001652C9" w:rsidRPr="00B960DA" w:rsidRDefault="001652C9" w:rsidP="00C739C5">
            <w:pPr>
              <w:pStyle w:val="af"/>
              <w:rPr>
                <w:rFonts w:ascii="Times New Roman" w:hAnsi="Times New Roman" w:cs="Times New Roman"/>
                <w:b/>
                <w:bCs/>
                <w:sz w:val="24"/>
                <w:szCs w:val="24"/>
              </w:rPr>
            </w:pPr>
          </w:p>
        </w:tc>
      </w:tr>
      <w:tr w:rsidR="001652C9" w:rsidRPr="00B960DA" w:rsidTr="00C739C5">
        <w:trPr>
          <w:trHeight w:val="42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 Здоровье в порядке- спасибо зарядке!</w:t>
            </w:r>
          </w:p>
          <w:p w:rsidR="001652C9" w:rsidRPr="00B960DA" w:rsidRDefault="001652C9" w:rsidP="00C739C5">
            <w:pPr>
              <w:pStyle w:val="af"/>
              <w:rPr>
                <w:rFonts w:ascii="Times New Roman" w:hAnsi="Times New Roman" w:cs="Times New Roman"/>
                <w:iCs/>
                <w:sz w:val="24"/>
                <w:szCs w:val="24"/>
              </w:rPr>
            </w:pPr>
            <w:r w:rsidRPr="00B960DA">
              <w:rPr>
                <w:rFonts w:ascii="Times New Roman" w:hAnsi="Times New Roman" w:cs="Times New Roman"/>
                <w:sz w:val="24"/>
                <w:szCs w:val="24"/>
              </w:rPr>
              <w:t>Комплекс упражнений утренней гимнастики.</w:t>
            </w:r>
          </w:p>
        </w:tc>
      </w:tr>
      <w:tr w:rsidR="001652C9" w:rsidRPr="00B960DA" w:rsidTr="00C739C5">
        <w:trPr>
          <w:trHeight w:val="493"/>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3 Личная гигиена</w:t>
            </w:r>
          </w:p>
          <w:p w:rsidR="001652C9" w:rsidRPr="00B960DA" w:rsidRDefault="001652C9" w:rsidP="00C739C5">
            <w:pPr>
              <w:pStyle w:val="af"/>
              <w:rPr>
                <w:rFonts w:ascii="Times New Roman" w:hAnsi="Times New Roman" w:cs="Times New Roman"/>
                <w:bCs/>
                <w:iCs/>
                <w:sz w:val="24"/>
                <w:szCs w:val="24"/>
              </w:rPr>
            </w:pPr>
            <w:r w:rsidRPr="00B960DA">
              <w:rPr>
                <w:rFonts w:ascii="Times New Roman" w:hAnsi="Times New Roman" w:cs="Times New Roman"/>
                <w:sz w:val="24"/>
                <w:szCs w:val="24"/>
              </w:rPr>
              <w:t>Что такое гигиена. Правила личной гигиены.</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4 Профилактика травматизма</w:t>
            </w:r>
          </w:p>
          <w:p w:rsidR="001652C9" w:rsidRPr="00B960DA" w:rsidRDefault="001652C9" w:rsidP="00C739C5">
            <w:pPr>
              <w:pStyle w:val="af"/>
              <w:rPr>
                <w:rFonts w:ascii="Times New Roman" w:hAnsi="Times New Roman" w:cs="Times New Roman"/>
                <w:sz w:val="24"/>
                <w:szCs w:val="24"/>
              </w:rPr>
            </w:pPr>
            <w:r w:rsidRPr="00B960DA">
              <w:rPr>
                <w:rFonts w:ascii="Times New Roman" w:hAnsi="Times New Roman" w:cs="Times New Roman"/>
                <w:sz w:val="24"/>
                <w:szCs w:val="24"/>
              </w:rPr>
              <w:t>Инструкция по ТБ. Цели и задачи курса.</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Тема 5 Нарушение осанки</w:t>
            </w:r>
          </w:p>
          <w:p w:rsidR="001652C9" w:rsidRPr="00B960DA" w:rsidRDefault="001652C9" w:rsidP="00C739C5">
            <w:pPr>
              <w:pStyle w:val="af"/>
              <w:rPr>
                <w:rFonts w:ascii="Times New Roman" w:hAnsi="Times New Roman" w:cs="Times New Roman"/>
                <w:sz w:val="24"/>
                <w:szCs w:val="24"/>
                <w:lang w:eastAsia="en-US"/>
              </w:rPr>
            </w:pPr>
            <w:r w:rsidRPr="00B960DA">
              <w:rPr>
                <w:rFonts w:ascii="Times New Roman" w:hAnsi="Times New Roman" w:cs="Times New Roman"/>
                <w:sz w:val="24"/>
                <w:szCs w:val="24"/>
              </w:rPr>
              <w:t>Упражнения для укрепления осанки.</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Современные подвижные игры: </w:t>
            </w:r>
          </w:p>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6 «Мяч по кругу»</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b/>
                <w:sz w:val="24"/>
                <w:szCs w:val="24"/>
              </w:rPr>
              <w:t>Тема 7 «Поймай рыбку»</w:t>
            </w:r>
          </w:p>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sz w:val="24"/>
                <w:szCs w:val="24"/>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b/>
                <w:sz w:val="24"/>
                <w:szCs w:val="24"/>
              </w:rPr>
              <w:t>Тема 8 «Цепи кованы»</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2 команды встают в шеренги лицом друг к другу на расстояние 10 - 30 м. Расстояние между отдельными игроками 1 м. Играющие держатся за руки. По сигналу учителя одна из команд начинает игру  словами: </w:t>
            </w:r>
            <w:proofErr w:type="gramStart"/>
            <w:r w:rsidRPr="00B960DA">
              <w:rPr>
                <w:rFonts w:ascii="Times New Roman" w:hAnsi="Times New Roman" w:cs="Times New Roman"/>
                <w:sz w:val="24"/>
                <w:szCs w:val="24"/>
              </w:rPr>
              <w:t>-Ц</w:t>
            </w:r>
            <w:proofErr w:type="gramEnd"/>
            <w:r w:rsidRPr="00B960DA">
              <w:rPr>
                <w:rFonts w:ascii="Times New Roman" w:hAnsi="Times New Roman" w:cs="Times New Roman"/>
                <w:sz w:val="24"/>
                <w:szCs w:val="24"/>
              </w:rPr>
              <w:t xml:space="preserve">епи кованы -Раскуйте нас. Вторая команда отвечает: </w:t>
            </w:r>
            <w:proofErr w:type="gramStart"/>
            <w:r w:rsidRPr="00B960DA">
              <w:rPr>
                <w:rFonts w:ascii="Times New Roman" w:hAnsi="Times New Roman" w:cs="Times New Roman"/>
                <w:sz w:val="24"/>
                <w:szCs w:val="24"/>
              </w:rPr>
              <w:t>-К</w:t>
            </w:r>
            <w:proofErr w:type="gramEnd"/>
            <w:r w:rsidRPr="00B960DA">
              <w:rPr>
                <w:rFonts w:ascii="Times New Roman" w:hAnsi="Times New Roman" w:cs="Times New Roman"/>
                <w:sz w:val="24"/>
                <w:szCs w:val="24"/>
              </w:rPr>
              <w:t>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"пленником". Игроки обеих команд по очереди повторяют свои попытки.</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lastRenderedPageBreak/>
              <w:t>Тема 9 Профилактика травматизма</w:t>
            </w:r>
          </w:p>
          <w:p w:rsidR="001652C9" w:rsidRPr="00B960DA" w:rsidRDefault="001652C9" w:rsidP="00C739C5">
            <w:pPr>
              <w:pStyle w:val="af"/>
              <w:rPr>
                <w:rFonts w:ascii="Times New Roman" w:hAnsi="Times New Roman" w:cs="Times New Roman"/>
                <w:sz w:val="24"/>
                <w:szCs w:val="24"/>
              </w:rPr>
            </w:pPr>
            <w:r w:rsidRPr="00B960DA">
              <w:rPr>
                <w:rFonts w:ascii="Times New Roman" w:hAnsi="Times New Roman" w:cs="Times New Roman"/>
                <w:sz w:val="24"/>
                <w:szCs w:val="24"/>
              </w:rPr>
              <w:t>Инструкция по ТБ.</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10 «Змейка на асфальте»</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Начертить прямую и изогнутую линию и учиться ходить по ней, тренируя координацию. </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after="0" w:line="240" w:lineRule="auto"/>
              <w:rPr>
                <w:rFonts w:ascii="Times New Roman" w:hAnsi="Times New Roman" w:cs="Times New Roman"/>
                <w:b/>
                <w:sz w:val="24"/>
                <w:szCs w:val="24"/>
              </w:rPr>
            </w:pPr>
            <w:r w:rsidRPr="00B960DA">
              <w:rPr>
                <w:rFonts w:ascii="Times New Roman" w:hAnsi="Times New Roman" w:cs="Times New Roman"/>
                <w:b/>
                <w:sz w:val="24"/>
                <w:szCs w:val="24"/>
              </w:rPr>
              <w:t>Тема 11 «Бег с шариком»</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справится с заданием первая.</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after="0" w:line="240" w:lineRule="auto"/>
              <w:rPr>
                <w:rFonts w:ascii="Times New Roman" w:hAnsi="Times New Roman" w:cs="Times New Roman"/>
                <w:b/>
                <w:sz w:val="24"/>
                <w:szCs w:val="24"/>
              </w:rPr>
            </w:pPr>
            <w:r w:rsidRPr="00B960DA">
              <w:rPr>
                <w:rFonts w:ascii="Times New Roman" w:hAnsi="Times New Roman" w:cs="Times New Roman"/>
                <w:b/>
                <w:sz w:val="24"/>
                <w:szCs w:val="24"/>
              </w:rPr>
              <w:t>Тема 12 «Нас не слышно и не видно»</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Учитель завязывает водящему глаза. Остальные располагаются в 20 шагах от него по кругу. Тот из детей, на кого укажет учитель, начинает осторожно приближаться к водящему. Водящий. Заслышав движение, должен указать рукой</w:t>
            </w:r>
            <w:proofErr w:type="gramStart"/>
            <w:r w:rsidRPr="00B960DA">
              <w:rPr>
                <w:rFonts w:ascii="Times New Roman" w:hAnsi="Times New Roman" w:cs="Times New Roman"/>
                <w:sz w:val="24"/>
                <w:szCs w:val="24"/>
              </w:rPr>
              <w:t xml:space="preserve"> ,</w:t>
            </w:r>
            <w:proofErr w:type="gramEnd"/>
            <w:r w:rsidRPr="00B960DA">
              <w:rPr>
                <w:rFonts w:ascii="Times New Roman" w:hAnsi="Times New Roman" w:cs="Times New Roman"/>
                <w:sz w:val="24"/>
                <w:szCs w:val="24"/>
              </w:rPr>
              <w:t xml:space="preserve"> откуда он его слышит. Если он укажет правильно, то незадачливому невидимке придется стать ведущим. Победит тот, кто сумеет </w:t>
            </w:r>
            <w:proofErr w:type="gramStart"/>
            <w:r w:rsidRPr="00B960DA">
              <w:rPr>
                <w:rFonts w:ascii="Times New Roman" w:hAnsi="Times New Roman" w:cs="Times New Roman"/>
                <w:sz w:val="24"/>
                <w:szCs w:val="24"/>
              </w:rPr>
              <w:t>приблизится</w:t>
            </w:r>
            <w:proofErr w:type="gramEnd"/>
            <w:r w:rsidRPr="00B960DA">
              <w:rPr>
                <w:rFonts w:ascii="Times New Roman" w:hAnsi="Times New Roman" w:cs="Times New Roman"/>
                <w:sz w:val="24"/>
                <w:szCs w:val="24"/>
              </w:rPr>
              <w:t xml:space="preserve"> к ведущему и дотронуться его рукой.</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13 «Третий лишний»</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Все становятся парами в круг. Двое водящих - в стороне. По команде учителя один убегает, другой догоняет. </w:t>
            </w:r>
            <w:proofErr w:type="gramStart"/>
            <w:r w:rsidRPr="00B960DA">
              <w:rPr>
                <w:rFonts w:ascii="Times New Roman" w:hAnsi="Times New Roman" w:cs="Times New Roman"/>
                <w:sz w:val="24"/>
                <w:szCs w:val="24"/>
              </w:rPr>
              <w:t>Убегающий</w:t>
            </w:r>
            <w:proofErr w:type="gramEnd"/>
            <w:r w:rsidRPr="00B960DA">
              <w:rPr>
                <w:rFonts w:ascii="Times New Roman" w:hAnsi="Times New Roman" w:cs="Times New Roman"/>
                <w:sz w:val="24"/>
                <w:szCs w:val="24"/>
              </w:rPr>
              <w:t xml:space="preserve"> подбегает к какой-нибудь паре и берет одного под руку. </w:t>
            </w:r>
            <w:proofErr w:type="gramStart"/>
            <w:r w:rsidRPr="00B960DA">
              <w:rPr>
                <w:rFonts w:ascii="Times New Roman" w:hAnsi="Times New Roman" w:cs="Times New Roman"/>
                <w:sz w:val="24"/>
                <w:szCs w:val="24"/>
              </w:rPr>
              <w:t>Тот</w:t>
            </w:r>
            <w:proofErr w:type="gramEnd"/>
            <w:r w:rsidRPr="00B960DA">
              <w:rPr>
                <w:rFonts w:ascii="Times New Roman" w:hAnsi="Times New Roman" w:cs="Times New Roman"/>
                <w:sz w:val="24"/>
                <w:szCs w:val="24"/>
              </w:rPr>
              <w:t xml:space="preserve"> кто остался без пары начинает убегать. И так до тех пор, пока кого- то не поймают.</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b/>
                <w:sz w:val="24"/>
                <w:szCs w:val="24"/>
              </w:rPr>
              <w:t xml:space="preserve">Тема 14 «Ворота» </w:t>
            </w:r>
            <w:r w:rsidRPr="00B960DA">
              <w:rPr>
                <w:rFonts w:ascii="Times New Roman" w:hAnsi="Times New Roman" w:cs="Times New Roman"/>
                <w:sz w:val="24"/>
                <w:szCs w:val="24"/>
              </w:rPr>
              <w:t xml:space="preserve">Двое игроков встают друг напротив друга и, взявшись за руки, поднимают руки вверх. Получаются «ворота». Остальные дети встают друг за другом и </w:t>
            </w:r>
            <w:proofErr w:type="gramStart"/>
            <w:r w:rsidRPr="00B960DA">
              <w:rPr>
                <w:rFonts w:ascii="Times New Roman" w:hAnsi="Times New Roman" w:cs="Times New Roman"/>
                <w:sz w:val="24"/>
                <w:szCs w:val="24"/>
              </w:rPr>
              <w:t>к</w:t>
            </w:r>
            <w:proofErr w:type="gramEnd"/>
            <w:r w:rsidRPr="00B960DA">
              <w:rPr>
                <w:rFonts w:ascii="Times New Roman" w:hAnsi="Times New Roman" w:cs="Times New Roman"/>
                <w:sz w:val="24"/>
                <w:szCs w:val="24"/>
              </w:rPr>
              <w:t xml:space="preserve"> берутся за руки. Получившаяся цепочка должна пройти под воротами.</w:t>
            </w:r>
            <w:r w:rsidRPr="00B960DA">
              <w:rPr>
                <w:rFonts w:ascii="Times New Roman" w:hAnsi="Times New Roman" w:cs="Times New Roman"/>
                <w:sz w:val="24"/>
                <w:szCs w:val="24"/>
              </w:rPr>
              <w:br/>
              <w:t>«Ворота» произносят:</w:t>
            </w:r>
            <w:r w:rsidRPr="00B960DA">
              <w:rPr>
                <w:rFonts w:ascii="Times New Roman" w:hAnsi="Times New Roman" w:cs="Times New Roman"/>
                <w:sz w:val="24"/>
                <w:szCs w:val="24"/>
              </w:rPr>
              <w:br/>
              <w:t>Наши ворота</w:t>
            </w:r>
            <w:proofErr w:type="gramStart"/>
            <w:r w:rsidRPr="00B960DA">
              <w:rPr>
                <w:rFonts w:ascii="Times New Roman" w:hAnsi="Times New Roman" w:cs="Times New Roman"/>
                <w:sz w:val="24"/>
                <w:szCs w:val="24"/>
              </w:rPr>
              <w:br/>
              <w:t>П</w:t>
            </w:r>
            <w:proofErr w:type="gramEnd"/>
            <w:r w:rsidRPr="00B960DA">
              <w:rPr>
                <w:rFonts w:ascii="Times New Roman" w:hAnsi="Times New Roman" w:cs="Times New Roman"/>
                <w:sz w:val="24"/>
                <w:szCs w:val="24"/>
              </w:rPr>
              <w:t>ропускают не всегда!</w:t>
            </w:r>
            <w:r w:rsidRPr="00B960DA">
              <w:rPr>
                <w:rFonts w:ascii="Times New Roman" w:hAnsi="Times New Roman" w:cs="Times New Roman"/>
                <w:sz w:val="24"/>
                <w:szCs w:val="24"/>
              </w:rPr>
              <w:br/>
              <w:t>Первый раз прощается,</w:t>
            </w:r>
            <w:r w:rsidRPr="00B960DA">
              <w:rPr>
                <w:rFonts w:ascii="Times New Roman" w:hAnsi="Times New Roman" w:cs="Times New Roman"/>
                <w:sz w:val="24"/>
                <w:szCs w:val="24"/>
              </w:rPr>
              <w:br/>
              <w:t>Второй запрещается,</w:t>
            </w:r>
            <w:r w:rsidRPr="00B960DA">
              <w:rPr>
                <w:rFonts w:ascii="Times New Roman" w:hAnsi="Times New Roman" w:cs="Times New Roman"/>
                <w:sz w:val="24"/>
                <w:szCs w:val="24"/>
              </w:rPr>
              <w:br/>
              <w:t>А на третий раз</w:t>
            </w:r>
            <w:proofErr w:type="gramStart"/>
            <w:r w:rsidRPr="00B960DA">
              <w:rPr>
                <w:rFonts w:ascii="Times New Roman" w:hAnsi="Times New Roman" w:cs="Times New Roman"/>
                <w:sz w:val="24"/>
                <w:szCs w:val="24"/>
              </w:rPr>
              <w:br/>
              <w:t>Н</w:t>
            </w:r>
            <w:proofErr w:type="gramEnd"/>
            <w:r w:rsidRPr="00B960DA">
              <w:rPr>
                <w:rFonts w:ascii="Times New Roman" w:hAnsi="Times New Roman" w:cs="Times New Roman"/>
                <w:sz w:val="24"/>
                <w:szCs w:val="24"/>
              </w:rPr>
              <w:t>е пропустим вас!</w:t>
            </w:r>
            <w:r w:rsidRPr="00B960DA">
              <w:rPr>
                <w:rFonts w:ascii="Times New Roman" w:hAnsi="Times New Roman" w:cs="Times New Roman"/>
                <w:sz w:val="24"/>
                <w:szCs w:val="24"/>
              </w:rPr>
              <w:br/>
              <w:t>После этих слов «ворота» резко опускают руки, и те дети, которые оказались пойманными, тоже становятся «воротами». Постепенно количество «ворот» увеличивается, а цепочка уменьшается. Игра заканчивается, когда все дети становятся «воротами».</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15 «Чужая палочка»</w:t>
            </w:r>
          </w:p>
          <w:p w:rsidR="001652C9" w:rsidRPr="00B960DA" w:rsidRDefault="001652C9" w:rsidP="00C739C5">
            <w:pPr>
              <w:pStyle w:val="af0"/>
              <w:spacing w:before="96" w:after="192"/>
            </w:pPr>
            <w:r w:rsidRPr="00B960DA">
              <w:t>Для этой игры берут две небольшие одинаковые палочки. По сигналу  учителя нужно бросить свою палку как можно дальше и тут же побежать за палочкой противника. Побеждает тот, кто первый вернется с чужой палочкой.</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16 «Белки,  шишки и орехи»</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Все ребята встают, взявшись за руки, по три человека, образуя беличье гнездо. Между собой они договариваются, кто будет белкой, кто - орехом, кто </w:t>
            </w:r>
            <w:proofErr w:type="gramStart"/>
            <w:r w:rsidRPr="00B960DA">
              <w:rPr>
                <w:rFonts w:ascii="Times New Roman" w:hAnsi="Times New Roman" w:cs="Times New Roman"/>
                <w:sz w:val="24"/>
                <w:szCs w:val="24"/>
              </w:rPr>
              <w:t>-ш</w:t>
            </w:r>
            <w:proofErr w:type="gramEnd"/>
            <w:r w:rsidRPr="00B960DA">
              <w:rPr>
                <w:rFonts w:ascii="Times New Roman" w:hAnsi="Times New Roman" w:cs="Times New Roman"/>
                <w:sz w:val="24"/>
                <w:szCs w:val="24"/>
              </w:rPr>
              <w:t>ишкой. Водящий стоит в середине площадки. Учитель кричит « белки»,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учитель говорит « орехи», то местами меняются орехи и водящий, занявший место в гнезде, который становится орехом.  Учителем может быть подана команда: белки-шишки-орехи, и тогда меняются местами сразу все.</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17 Профилактика травматизма</w:t>
            </w:r>
          </w:p>
          <w:p w:rsidR="001652C9" w:rsidRPr="00B960DA" w:rsidRDefault="001652C9" w:rsidP="00C739C5">
            <w:pPr>
              <w:pStyle w:val="af"/>
              <w:rPr>
                <w:rFonts w:ascii="Times New Roman" w:hAnsi="Times New Roman" w:cs="Times New Roman"/>
                <w:sz w:val="24"/>
                <w:szCs w:val="24"/>
              </w:rPr>
            </w:pPr>
            <w:r w:rsidRPr="00B960DA">
              <w:rPr>
                <w:rFonts w:ascii="Times New Roman" w:hAnsi="Times New Roman" w:cs="Times New Roman"/>
                <w:sz w:val="24"/>
                <w:szCs w:val="24"/>
              </w:rPr>
              <w:t>Правила поведения на спортивной площадке, правила поведения в команде.</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lastRenderedPageBreak/>
              <w:t>Тема 18 Нарушение осанки</w:t>
            </w:r>
          </w:p>
          <w:p w:rsidR="001652C9" w:rsidRPr="00B960DA" w:rsidRDefault="001652C9" w:rsidP="00C739C5">
            <w:pPr>
              <w:pStyle w:val="af"/>
              <w:rPr>
                <w:rFonts w:ascii="Times New Roman" w:hAnsi="Times New Roman" w:cs="Times New Roman"/>
                <w:sz w:val="24"/>
                <w:szCs w:val="24"/>
              </w:rPr>
            </w:pPr>
            <w:r w:rsidRPr="00B960DA">
              <w:rPr>
                <w:rFonts w:ascii="Times New Roman" w:hAnsi="Times New Roman" w:cs="Times New Roman"/>
                <w:sz w:val="24"/>
                <w:szCs w:val="24"/>
              </w:rPr>
              <w:t>Упражнения для укрепления осанки.</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0"/>
              <w:rPr>
                <w:rFonts w:cs="Times New Roman"/>
                <w:b/>
              </w:rPr>
            </w:pPr>
            <w:r w:rsidRPr="00B960DA">
              <w:rPr>
                <w:rFonts w:cs="Times New Roman"/>
                <w:b/>
              </w:rPr>
              <w:t xml:space="preserve">Тема 19 </w:t>
            </w:r>
            <w:r w:rsidRPr="00B960DA">
              <w:rPr>
                <w:rStyle w:val="af8"/>
                <w:rFonts w:cs="Times New Roman"/>
                <w:bCs w:val="0"/>
              </w:rPr>
              <w:t>«След в след</w:t>
            </w:r>
            <w:proofErr w:type="gramStart"/>
            <w:r w:rsidRPr="00B960DA">
              <w:rPr>
                <w:rStyle w:val="af8"/>
                <w:rFonts w:cs="Times New Roman"/>
                <w:bCs w:val="0"/>
              </w:rPr>
              <w:t>»</w:t>
            </w:r>
            <w:r w:rsidRPr="00B960DA">
              <w:t>Д</w:t>
            </w:r>
            <w:proofErr w:type="gramEnd"/>
            <w:r w:rsidRPr="00B960DA">
              <w:t>огоняющий должен гнаться за убегающим, наступая точно след в след. После можете посмотреть получившиеся следы.</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Тема 20 Эстафета </w:t>
            </w:r>
          </w:p>
          <w:p w:rsidR="001652C9" w:rsidRPr="00B960DA" w:rsidRDefault="001652C9" w:rsidP="00C739C5">
            <w:pPr>
              <w:pStyle w:val="af0"/>
            </w:pPr>
            <w:r w:rsidRPr="00B960DA">
              <w:t xml:space="preserve"> Команды становятся в одну линию друг за другом, и каждый участник получает по одному снежку </w:t>
            </w:r>
            <w:proofErr w:type="gramStart"/>
            <w:r w:rsidRPr="00B960DA">
              <w:t xml:space="preserve">( </w:t>
            </w:r>
            <w:proofErr w:type="gramEnd"/>
            <w:r w:rsidRPr="00B960DA">
              <w:t>снежки можно изготовить на уроках художественного труда из фольги.)  По команде  учителя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color w:val="000000"/>
                <w:sz w:val="24"/>
                <w:szCs w:val="24"/>
              </w:rPr>
            </w:pPr>
            <w:r w:rsidRPr="00B960DA">
              <w:rPr>
                <w:rFonts w:ascii="Times New Roman" w:hAnsi="Times New Roman" w:cs="Times New Roman"/>
                <w:b/>
                <w:sz w:val="24"/>
                <w:szCs w:val="24"/>
              </w:rPr>
              <w:t xml:space="preserve">Тема 21 </w:t>
            </w:r>
            <w:r w:rsidRPr="00B960DA">
              <w:rPr>
                <w:rFonts w:ascii="Times New Roman" w:hAnsi="Times New Roman" w:cs="Times New Roman"/>
                <w:b/>
                <w:color w:val="000000"/>
                <w:sz w:val="24"/>
                <w:szCs w:val="24"/>
              </w:rPr>
              <w:t>« Мишень»</w:t>
            </w:r>
          </w:p>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sz w:val="24"/>
                <w:szCs w:val="24"/>
              </w:rPr>
              <w:t>Выберите себе мишень – нарисуйте на бумаге и прикрепите, или просто пометьте мелом на заборе или другой поверхности. Снежки можно изготовить на уроках художественного труда из фольги.  Чья команда большее количество раз попадет в мишень.</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0"/>
              <w:rPr>
                <w:rFonts w:cs="Times New Roman"/>
                <w:b/>
              </w:rPr>
            </w:pPr>
            <w:r w:rsidRPr="00B960DA">
              <w:rPr>
                <w:rFonts w:cs="Times New Roman"/>
                <w:b/>
              </w:rPr>
              <w:t xml:space="preserve">Тема 22 </w:t>
            </w:r>
            <w:r w:rsidRPr="00B960DA">
              <w:rPr>
                <w:rStyle w:val="af8"/>
                <w:rFonts w:cs="Times New Roman"/>
                <w:bCs w:val="0"/>
              </w:rPr>
              <w:t xml:space="preserve">«С кочки на кочку» </w:t>
            </w:r>
            <w:r w:rsidRPr="00B960DA">
              <w:t xml:space="preserve">Учитель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w:t>
            </w:r>
            <w:proofErr w:type="gramStart"/>
            <w:r w:rsidRPr="00B960DA">
              <w:t>на</w:t>
            </w:r>
            <w:proofErr w:type="gramEnd"/>
            <w:r w:rsidRPr="00B960DA">
              <w:t xml:space="preserve"> последнюю. Отталкиваться надо обязательно обеими ногами: присесть, согнув ноги в коленях, затем прыжок.</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b/>
                <w:sz w:val="24"/>
                <w:szCs w:val="24"/>
              </w:rPr>
              <w:t>Тема 23 «Без пары»</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Взявшись за </w:t>
            </w:r>
            <w:proofErr w:type="gramStart"/>
            <w:r w:rsidRPr="00B960DA">
              <w:rPr>
                <w:rFonts w:ascii="Times New Roman" w:hAnsi="Times New Roman" w:cs="Times New Roman"/>
                <w:sz w:val="24"/>
                <w:szCs w:val="24"/>
              </w:rPr>
              <w:t>руки</w:t>
            </w:r>
            <w:proofErr w:type="gramEnd"/>
            <w:r w:rsidRPr="00B960DA">
              <w:rPr>
                <w:rFonts w:ascii="Times New Roman" w:hAnsi="Times New Roman" w:cs="Times New Roman"/>
                <w:sz w:val="24"/>
                <w:szCs w:val="24"/>
              </w:rPr>
              <w:t xml:space="preserve"> дети образуют два круга, один внутри, другой снаружи, при этом во внешнем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w:t>
            </w:r>
            <w:proofErr w:type="spellStart"/>
            <w:r w:rsidRPr="00B960DA">
              <w:rPr>
                <w:rFonts w:ascii="Times New Roman" w:hAnsi="Times New Roman" w:cs="Times New Roman"/>
                <w:sz w:val="24"/>
                <w:szCs w:val="24"/>
              </w:rPr>
              <w:t>тд</w:t>
            </w:r>
            <w:proofErr w:type="spellEnd"/>
            <w:r w:rsidRPr="00B960DA">
              <w:rPr>
                <w:rFonts w:ascii="Times New Roman" w:hAnsi="Times New Roman" w:cs="Times New Roman"/>
                <w:sz w:val="24"/>
                <w:szCs w:val="24"/>
              </w:rPr>
              <w:t>.</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b/>
                <w:sz w:val="24"/>
                <w:szCs w:val="24"/>
              </w:rPr>
              <w:t>Тема 24 «Веревочка»</w:t>
            </w:r>
          </w:p>
          <w:p w:rsidR="001652C9" w:rsidRPr="00B960DA" w:rsidRDefault="001652C9" w:rsidP="00C739C5">
            <w:pPr>
              <w:spacing w:line="240" w:lineRule="auto"/>
              <w:rPr>
                <w:rFonts w:ascii="Times New Roman" w:hAnsi="Times New Roman" w:cs="Times New Roman"/>
                <w:sz w:val="24"/>
                <w:szCs w:val="24"/>
              </w:rPr>
            </w:pPr>
            <w:proofErr w:type="gramStart"/>
            <w:r w:rsidRPr="00B960DA">
              <w:rPr>
                <w:rFonts w:ascii="Times New Roman" w:hAnsi="Times New Roman" w:cs="Times New Roman"/>
                <w:sz w:val="24"/>
                <w:szCs w:val="24"/>
              </w:rPr>
              <w:t>Играющие</w:t>
            </w:r>
            <w:proofErr w:type="gramEnd"/>
            <w:r w:rsidRPr="00B960DA">
              <w:rPr>
                <w:rFonts w:ascii="Times New Roman" w:hAnsi="Times New Roman" w:cs="Times New Roman"/>
                <w:sz w:val="24"/>
                <w:szCs w:val="24"/>
              </w:rPr>
              <w:t xml:space="preserve">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spacing w:line="240" w:lineRule="auto"/>
              <w:rPr>
                <w:rFonts w:ascii="Times New Roman" w:hAnsi="Times New Roman" w:cs="Times New Roman"/>
                <w:b/>
                <w:sz w:val="24"/>
                <w:szCs w:val="24"/>
              </w:rPr>
            </w:pPr>
            <w:r w:rsidRPr="00B960DA">
              <w:rPr>
                <w:rFonts w:ascii="Times New Roman" w:hAnsi="Times New Roman" w:cs="Times New Roman"/>
                <w:b/>
                <w:sz w:val="24"/>
                <w:szCs w:val="24"/>
              </w:rPr>
              <w:t>Тема 25 «Плетень»</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Раз, два, три, четыре.</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Выполнять </w:t>
            </w:r>
            <w:proofErr w:type="gramStart"/>
            <w:r w:rsidRPr="00B960DA">
              <w:rPr>
                <w:rFonts w:ascii="Times New Roman" w:hAnsi="Times New Roman" w:cs="Times New Roman"/>
                <w:sz w:val="24"/>
                <w:szCs w:val="24"/>
              </w:rPr>
              <w:t>должны</w:t>
            </w:r>
            <w:proofErr w:type="gramEnd"/>
            <w:r w:rsidRPr="00B960DA">
              <w:rPr>
                <w:rFonts w:ascii="Times New Roman" w:hAnsi="Times New Roman" w:cs="Times New Roman"/>
                <w:sz w:val="24"/>
                <w:szCs w:val="24"/>
              </w:rPr>
              <w:t xml:space="preserve"> приказ-</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Нет, конечно, в целом мире</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Дружбы крепче, чем у нас!</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lastRenderedPageBreak/>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lastRenderedPageBreak/>
              <w:t>Тема 26 Профилактика травматизма</w:t>
            </w:r>
          </w:p>
          <w:p w:rsidR="001652C9" w:rsidRPr="00B960DA" w:rsidRDefault="001652C9" w:rsidP="00C739C5">
            <w:pPr>
              <w:pStyle w:val="af"/>
              <w:rPr>
                <w:rFonts w:ascii="Times New Roman" w:hAnsi="Times New Roman" w:cs="Times New Roman"/>
                <w:sz w:val="24"/>
                <w:szCs w:val="24"/>
              </w:rPr>
            </w:pPr>
            <w:r w:rsidRPr="00B960DA">
              <w:rPr>
                <w:rFonts w:ascii="Times New Roman" w:hAnsi="Times New Roman" w:cs="Times New Roman"/>
                <w:sz w:val="24"/>
                <w:szCs w:val="24"/>
              </w:rPr>
              <w:t>Правила поведения в команде. Правила ТБ,</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27 «Кто больше»</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Поставьте на снегу в линию несколько пустых пластиковых бутылок. Игроки должны встать в 20 – 30 шагах от бутылок. Каждый игрок кидает по три снежка </w:t>
            </w:r>
            <w:proofErr w:type="gramStart"/>
            <w:r w:rsidRPr="00B960DA">
              <w:rPr>
                <w:rFonts w:ascii="Times New Roman" w:hAnsi="Times New Roman" w:cs="Times New Roman"/>
                <w:sz w:val="24"/>
                <w:szCs w:val="24"/>
              </w:rPr>
              <w:t xml:space="preserve">( </w:t>
            </w:r>
            <w:proofErr w:type="gramEnd"/>
            <w:r w:rsidRPr="00B960DA">
              <w:rPr>
                <w:rFonts w:ascii="Times New Roman" w:hAnsi="Times New Roman" w:cs="Times New Roman"/>
                <w:sz w:val="24"/>
                <w:szCs w:val="24"/>
              </w:rPr>
              <w:t>изготовленного из фольги) за один раз. Выигрывает тот, кто сбил большее количество бутылок.</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28 «Успевай, не зевай»</w:t>
            </w:r>
          </w:p>
          <w:p w:rsidR="001652C9" w:rsidRPr="00B960DA" w:rsidRDefault="001652C9" w:rsidP="00C739C5">
            <w:pPr>
              <w:spacing w:line="240" w:lineRule="auto"/>
              <w:rPr>
                <w:rFonts w:ascii="Times New Roman" w:hAnsi="Times New Roman" w:cs="Times New Roman"/>
                <w:sz w:val="24"/>
                <w:szCs w:val="24"/>
              </w:rPr>
            </w:pPr>
            <w:r w:rsidRPr="00B960DA">
              <w:rPr>
                <w:rFonts w:ascii="Times New Roman" w:hAnsi="Times New Roman" w:cs="Times New Roman"/>
                <w:sz w:val="24"/>
                <w:szCs w:val="24"/>
              </w:rPr>
              <w:t>Дети идут в колоне по одному. Учитель дает заранее обговоренные сигналы – звуковые (хлопок ладонями). Например: когда ведущий хлопает в ладоши один раз, то дети бегут, когда хлопает два раза – дети садятся, когда три – дети идут.</w:t>
            </w: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29 «День и ночь»</w:t>
            </w:r>
          </w:p>
          <w:p w:rsidR="001652C9" w:rsidRPr="00B960DA" w:rsidRDefault="001652C9" w:rsidP="00C739C5">
            <w:pPr>
              <w:shd w:val="clear" w:color="auto" w:fill="FFFFFF"/>
              <w:spacing w:after="0" w:line="240" w:lineRule="auto"/>
              <w:jc w:val="both"/>
              <w:rPr>
                <w:rFonts w:ascii="Times New Roman" w:hAnsi="Times New Roman" w:cs="Times New Roman"/>
                <w:sz w:val="24"/>
                <w:szCs w:val="24"/>
              </w:rPr>
            </w:pPr>
            <w:r w:rsidRPr="00B960DA">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B960DA">
              <w:rPr>
                <w:rFonts w:ascii="Times New Roman" w:hAnsi="Times New Roman" w:cs="Times New Roman"/>
                <w:iCs/>
                <w:sz w:val="24"/>
                <w:szCs w:val="24"/>
              </w:rPr>
              <w:t xml:space="preserve">м. </w:t>
            </w:r>
            <w:r w:rsidRPr="00B960DA">
              <w:rPr>
                <w:rFonts w:ascii="Times New Roman" w:hAnsi="Times New Roman" w:cs="Times New Roman"/>
                <w:sz w:val="24"/>
                <w:szCs w:val="24"/>
              </w:rPr>
              <w:t xml:space="preserve">Одна команда - «день», другая - «ночь». Педагог называет ту </w:t>
            </w:r>
            <w:r w:rsidRPr="00B960DA">
              <w:rPr>
                <w:rFonts w:ascii="Times New Roman" w:hAnsi="Times New Roman" w:cs="Times New Roman"/>
                <w:spacing w:val="-1"/>
                <w:sz w:val="24"/>
                <w:szCs w:val="24"/>
              </w:rPr>
              <w:t xml:space="preserve">или иную команду неожиданно. Если он говорит «ночь», то эта команда убегает, а команда «день» догоняет ее. </w:t>
            </w:r>
            <w:r w:rsidRPr="00B960DA">
              <w:rPr>
                <w:rFonts w:ascii="Times New Roman" w:hAnsi="Times New Roman" w:cs="Times New Roman"/>
                <w:sz w:val="24"/>
                <w:szCs w:val="24"/>
              </w:rPr>
              <w:t xml:space="preserve">Затем подсчитывают </w:t>
            </w:r>
            <w:proofErr w:type="gramStart"/>
            <w:r w:rsidRPr="00B960DA">
              <w:rPr>
                <w:rFonts w:ascii="Times New Roman" w:hAnsi="Times New Roman" w:cs="Times New Roman"/>
                <w:sz w:val="24"/>
                <w:szCs w:val="24"/>
              </w:rPr>
              <w:t>осаленных</w:t>
            </w:r>
            <w:proofErr w:type="gramEnd"/>
            <w:r w:rsidRPr="00B960DA">
              <w:rPr>
                <w:rFonts w:ascii="Times New Roman" w:hAnsi="Times New Roman" w:cs="Times New Roman"/>
                <w:sz w:val="24"/>
                <w:szCs w:val="24"/>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1652C9" w:rsidRPr="00B960DA" w:rsidRDefault="001652C9" w:rsidP="00C739C5">
            <w:pPr>
              <w:shd w:val="clear" w:color="auto" w:fill="FFFFFF"/>
              <w:spacing w:after="0" w:line="240" w:lineRule="auto"/>
              <w:jc w:val="both"/>
              <w:rPr>
                <w:rFonts w:ascii="Times New Roman" w:hAnsi="Times New Roman" w:cs="Times New Roman"/>
                <w:sz w:val="24"/>
                <w:szCs w:val="24"/>
              </w:rPr>
            </w:pP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lang w:eastAsia="ru-RU"/>
              </w:rPr>
            </w:pPr>
            <w:r w:rsidRPr="00B960DA">
              <w:rPr>
                <w:rFonts w:ascii="Times New Roman" w:hAnsi="Times New Roman" w:cs="Times New Roman"/>
                <w:b/>
                <w:sz w:val="24"/>
                <w:szCs w:val="24"/>
              </w:rPr>
              <w:t xml:space="preserve">Тема 30 </w:t>
            </w:r>
            <w:r w:rsidRPr="00B960DA">
              <w:rPr>
                <w:rFonts w:ascii="Times New Roman" w:hAnsi="Times New Roman" w:cs="Times New Roman"/>
                <w:b/>
                <w:sz w:val="24"/>
                <w:szCs w:val="24"/>
                <w:lang w:eastAsia="ru-RU"/>
              </w:rPr>
              <w:t>«Наперегонки парами»</w:t>
            </w:r>
          </w:p>
          <w:p w:rsidR="001652C9" w:rsidRPr="00B960DA" w:rsidRDefault="001652C9" w:rsidP="00C739C5">
            <w:pPr>
              <w:shd w:val="clear" w:color="auto" w:fill="FFFFFF"/>
              <w:spacing w:after="0" w:line="240" w:lineRule="auto"/>
              <w:jc w:val="both"/>
              <w:rPr>
                <w:rFonts w:ascii="Times New Roman" w:hAnsi="Times New Roman" w:cs="Times New Roman"/>
                <w:sz w:val="24"/>
                <w:szCs w:val="24"/>
              </w:rPr>
            </w:pPr>
            <w:r w:rsidRPr="00B960DA">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1652C9" w:rsidRPr="00B960DA" w:rsidRDefault="001652C9" w:rsidP="00C739C5">
            <w:pPr>
              <w:pStyle w:val="af"/>
              <w:rPr>
                <w:rFonts w:ascii="Times New Roman" w:hAnsi="Times New Roman" w:cs="Times New Roman"/>
                <w:sz w:val="24"/>
                <w:szCs w:val="24"/>
              </w:rPr>
            </w:pP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lang w:eastAsia="ru-RU"/>
              </w:rPr>
            </w:pPr>
            <w:r w:rsidRPr="00B960DA">
              <w:rPr>
                <w:rFonts w:ascii="Times New Roman" w:hAnsi="Times New Roman" w:cs="Times New Roman"/>
                <w:b/>
                <w:sz w:val="24"/>
                <w:szCs w:val="24"/>
              </w:rPr>
              <w:t xml:space="preserve">Тема 31 </w:t>
            </w:r>
            <w:r w:rsidRPr="00B960DA">
              <w:rPr>
                <w:rFonts w:ascii="Times New Roman" w:hAnsi="Times New Roman" w:cs="Times New Roman"/>
                <w:b/>
                <w:sz w:val="24"/>
                <w:szCs w:val="24"/>
                <w:lang w:eastAsia="ru-RU"/>
              </w:rPr>
              <w:t>«Ловушки-перебежки»</w:t>
            </w:r>
          </w:p>
          <w:p w:rsidR="001652C9" w:rsidRPr="00B960DA" w:rsidRDefault="001652C9" w:rsidP="00C739C5">
            <w:pPr>
              <w:shd w:val="clear" w:color="auto" w:fill="FFFFFF"/>
              <w:spacing w:after="0" w:line="240" w:lineRule="auto"/>
              <w:jc w:val="both"/>
              <w:rPr>
                <w:rFonts w:ascii="Times New Roman" w:hAnsi="Times New Roman" w:cs="Times New Roman"/>
                <w:sz w:val="24"/>
                <w:szCs w:val="24"/>
              </w:rPr>
            </w:pPr>
            <w:proofErr w:type="gramStart"/>
            <w:r w:rsidRPr="00B960DA">
              <w:rPr>
                <w:rFonts w:ascii="Times New Roman" w:hAnsi="Times New Roman" w:cs="Times New Roman"/>
                <w:sz w:val="24"/>
                <w:szCs w:val="24"/>
              </w:rPr>
              <w:t>Играющих</w:t>
            </w:r>
            <w:proofErr w:type="gramEnd"/>
            <w:r w:rsidRPr="00B960DA">
              <w:rPr>
                <w:rFonts w:ascii="Times New Roman" w:hAnsi="Times New Roman" w:cs="Times New Roman"/>
                <w:sz w:val="24"/>
                <w:szCs w:val="24"/>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B960DA">
              <w:rPr>
                <w:rFonts w:ascii="Times New Roman" w:hAnsi="Times New Roman" w:cs="Times New Roman"/>
                <w:sz w:val="24"/>
                <w:szCs w:val="24"/>
              </w:rPr>
              <w:t>бегущих</w:t>
            </w:r>
            <w:proofErr w:type="gramEnd"/>
            <w:r w:rsidRPr="00B960DA">
              <w:rPr>
                <w:rFonts w:ascii="Times New Roman" w:hAnsi="Times New Roman" w:cs="Times New Roman"/>
                <w:sz w:val="24"/>
                <w:szCs w:val="24"/>
              </w:rPr>
              <w:t xml:space="preserve"> останется без места, тот и становится водящим.</w:t>
            </w:r>
          </w:p>
          <w:p w:rsidR="001652C9" w:rsidRPr="00B960DA" w:rsidRDefault="001652C9" w:rsidP="00C739C5">
            <w:pPr>
              <w:pStyle w:val="af"/>
              <w:rPr>
                <w:rFonts w:ascii="Times New Roman" w:hAnsi="Times New Roman" w:cs="Times New Roman"/>
                <w:b/>
                <w:sz w:val="24"/>
                <w:szCs w:val="24"/>
              </w:rPr>
            </w:pP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32 «Вызов номеров»</w:t>
            </w:r>
          </w:p>
          <w:p w:rsidR="001652C9" w:rsidRPr="00B960DA" w:rsidRDefault="001652C9" w:rsidP="00C739C5">
            <w:pPr>
              <w:shd w:val="clear" w:color="auto" w:fill="FFFFFF"/>
              <w:spacing w:after="0" w:line="240" w:lineRule="auto"/>
              <w:jc w:val="both"/>
              <w:rPr>
                <w:rFonts w:ascii="Times New Roman" w:hAnsi="Times New Roman" w:cs="Times New Roman"/>
                <w:sz w:val="24"/>
                <w:szCs w:val="24"/>
              </w:rPr>
            </w:pPr>
            <w:r w:rsidRPr="00B960DA">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1652C9" w:rsidRPr="00B960DA" w:rsidRDefault="001652C9" w:rsidP="00C739C5">
            <w:pPr>
              <w:pStyle w:val="af"/>
              <w:rPr>
                <w:rFonts w:ascii="Times New Roman" w:hAnsi="Times New Roman" w:cs="Times New Roman"/>
                <w:b/>
                <w:sz w:val="24"/>
                <w:szCs w:val="24"/>
              </w:rPr>
            </w:pPr>
          </w:p>
        </w:tc>
      </w:tr>
      <w:tr w:rsidR="001652C9" w:rsidRPr="00B960DA" w:rsidTr="00C739C5">
        <w:trPr>
          <w:trHeight w:val="617"/>
        </w:trPr>
        <w:tc>
          <w:tcPr>
            <w:tcW w:w="9961" w:type="dxa"/>
            <w:tcBorders>
              <w:top w:val="single" w:sz="4" w:space="0" w:color="auto"/>
              <w:left w:val="single" w:sz="4" w:space="0" w:color="auto"/>
              <w:bottom w:val="single" w:sz="4" w:space="0" w:color="auto"/>
              <w:right w:val="single" w:sz="4" w:space="0" w:color="auto"/>
            </w:tcBorders>
          </w:tcPr>
          <w:p w:rsidR="001652C9" w:rsidRPr="00B960DA" w:rsidRDefault="001652C9" w:rsidP="00C739C5">
            <w:pPr>
              <w:pStyle w:val="af"/>
              <w:rPr>
                <w:rFonts w:ascii="Times New Roman" w:hAnsi="Times New Roman" w:cs="Times New Roman"/>
                <w:b/>
                <w:sz w:val="24"/>
                <w:szCs w:val="24"/>
              </w:rPr>
            </w:pPr>
            <w:r w:rsidRPr="00B960DA">
              <w:rPr>
                <w:rFonts w:ascii="Times New Roman" w:hAnsi="Times New Roman" w:cs="Times New Roman"/>
                <w:b/>
                <w:sz w:val="24"/>
                <w:szCs w:val="24"/>
              </w:rPr>
              <w:lastRenderedPageBreak/>
              <w:t>Тема 33 Эстафета</w:t>
            </w:r>
          </w:p>
          <w:p w:rsidR="001652C9" w:rsidRPr="00B960DA" w:rsidRDefault="001652C9" w:rsidP="00C739C5">
            <w:pPr>
              <w:shd w:val="clear" w:color="auto" w:fill="FFFFFF"/>
              <w:spacing w:after="0" w:line="240" w:lineRule="auto"/>
              <w:jc w:val="both"/>
              <w:rPr>
                <w:rFonts w:ascii="Times New Roman" w:hAnsi="Times New Roman" w:cs="Times New Roman"/>
                <w:sz w:val="24"/>
                <w:szCs w:val="24"/>
              </w:rPr>
            </w:pPr>
            <w:proofErr w:type="gramStart"/>
            <w:r w:rsidRPr="00B960DA">
              <w:rPr>
                <w:rFonts w:ascii="Times New Roman" w:hAnsi="Times New Roman" w:cs="Times New Roman"/>
                <w:sz w:val="24"/>
                <w:szCs w:val="24"/>
              </w:rPr>
              <w:t>Играющие</w:t>
            </w:r>
            <w:proofErr w:type="gramEnd"/>
            <w:r w:rsidRPr="00B960DA">
              <w:rPr>
                <w:rFonts w:ascii="Times New Roman" w:hAnsi="Times New Roman" w:cs="Times New Roman"/>
                <w:sz w:val="24"/>
                <w:szCs w:val="24"/>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1652C9" w:rsidRPr="00B960DA" w:rsidRDefault="001652C9" w:rsidP="00C739C5">
            <w:pPr>
              <w:pStyle w:val="af"/>
              <w:rPr>
                <w:rFonts w:ascii="Times New Roman" w:hAnsi="Times New Roman" w:cs="Times New Roman"/>
                <w:sz w:val="24"/>
                <w:szCs w:val="24"/>
              </w:rPr>
            </w:pPr>
          </w:p>
        </w:tc>
      </w:tr>
    </w:tbl>
    <w:p w:rsidR="00AA1BF9" w:rsidRPr="00B960DA" w:rsidRDefault="00AA1BF9" w:rsidP="00AA1BF9">
      <w:pPr>
        <w:pStyle w:val="af"/>
        <w:ind w:firstLine="709"/>
        <w:jc w:val="both"/>
        <w:rPr>
          <w:rFonts w:ascii="Times New Roman" w:hAnsi="Times New Roman"/>
          <w:sz w:val="24"/>
          <w:szCs w:val="24"/>
        </w:rPr>
      </w:pPr>
    </w:p>
    <w:p w:rsidR="008956F5" w:rsidRPr="00B960DA" w:rsidRDefault="008956F5" w:rsidP="008956F5">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2  класс</w:t>
      </w:r>
    </w:p>
    <w:p w:rsidR="008956F5" w:rsidRPr="00B960DA" w:rsidRDefault="008956F5" w:rsidP="008956F5">
      <w:pPr>
        <w:pStyle w:val="af"/>
        <w:jc w:val="center"/>
        <w:rPr>
          <w:rFonts w:ascii="Times New Roman" w:hAnsi="Times New Roman" w:cs="Times New Roman"/>
          <w:b/>
          <w:sz w:val="24"/>
          <w:szCs w:val="24"/>
        </w:rPr>
      </w:pPr>
      <w:r w:rsidRPr="00B960DA">
        <w:rPr>
          <w:rFonts w:ascii="Times New Roman" w:hAnsi="Times New Roman" w:cs="Times New Roman"/>
          <w:b/>
          <w:sz w:val="24"/>
          <w:szCs w:val="24"/>
        </w:rPr>
        <w:t>«</w:t>
      </w:r>
      <w:r w:rsidRPr="00B960DA">
        <w:rPr>
          <w:rFonts w:ascii="Times New Roman" w:hAnsi="Times New Roman"/>
          <w:sz w:val="24"/>
          <w:szCs w:val="24"/>
        </w:rPr>
        <w:t>Старинные подвижные игры</w:t>
      </w:r>
      <w:r w:rsidRPr="00B960DA">
        <w:rPr>
          <w:rFonts w:ascii="Times New Roman" w:hAnsi="Times New Roman" w:cs="Times New Roman"/>
          <w:b/>
          <w:sz w:val="24"/>
          <w:szCs w:val="24"/>
        </w:rPr>
        <w:t>»</w:t>
      </w:r>
    </w:p>
    <w:p w:rsidR="008956F5" w:rsidRPr="00B960DA" w:rsidRDefault="008956F5" w:rsidP="008956F5">
      <w:pPr>
        <w:pStyle w:val="af2"/>
        <w:snapToGrid w:val="0"/>
        <w:rPr>
          <w:rFonts w:ascii="Times New Roman" w:hAnsi="Times New Roman" w:cs="Times New Roman"/>
          <w:b/>
          <w:bCs/>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1"/>
      </w:tblGrid>
      <w:tr w:rsidR="008956F5" w:rsidRPr="00B960DA" w:rsidTr="00C739C5">
        <w:trPr>
          <w:trHeight w:val="401"/>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 Здоровый образ жизни</w:t>
            </w:r>
          </w:p>
          <w:p w:rsidR="008956F5" w:rsidRPr="00B960DA" w:rsidRDefault="008956F5" w:rsidP="00C739C5">
            <w:pPr>
              <w:pStyle w:val="af"/>
              <w:rPr>
                <w:rFonts w:ascii="Times New Roman" w:hAnsi="Times New Roman" w:cs="Times New Roman"/>
                <w:bCs/>
                <w:sz w:val="24"/>
                <w:szCs w:val="24"/>
              </w:rPr>
            </w:pPr>
            <w:r w:rsidRPr="00B960DA">
              <w:rPr>
                <w:rFonts w:ascii="Times New Roman" w:hAnsi="Times New Roman" w:cs="Times New Roman"/>
                <w:sz w:val="24"/>
                <w:szCs w:val="24"/>
              </w:rPr>
              <w:t xml:space="preserve">Беседа на тему «Если хочешь быть </w:t>
            </w:r>
            <w:proofErr w:type="gramStart"/>
            <w:r w:rsidRPr="00B960DA">
              <w:rPr>
                <w:rFonts w:ascii="Times New Roman" w:hAnsi="Times New Roman" w:cs="Times New Roman"/>
                <w:sz w:val="24"/>
                <w:szCs w:val="24"/>
              </w:rPr>
              <w:t>здоров</w:t>
            </w:r>
            <w:proofErr w:type="gramEnd"/>
            <w:r w:rsidRPr="00B960DA">
              <w:rPr>
                <w:rFonts w:ascii="Times New Roman" w:hAnsi="Times New Roman" w:cs="Times New Roman"/>
                <w:sz w:val="24"/>
                <w:szCs w:val="24"/>
              </w:rPr>
              <w:t>…»</w:t>
            </w:r>
          </w:p>
        </w:tc>
      </w:tr>
      <w:tr w:rsidR="008956F5" w:rsidRPr="00B960DA" w:rsidTr="00C739C5">
        <w:trPr>
          <w:trHeight w:val="42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Тема 2 Здоровье в порядке- спасибо зарядке!</w:t>
            </w:r>
          </w:p>
          <w:p w:rsidR="008956F5" w:rsidRPr="00B960DA" w:rsidRDefault="008956F5" w:rsidP="00C739C5">
            <w:pPr>
              <w:pStyle w:val="af"/>
              <w:rPr>
                <w:rFonts w:ascii="Times New Roman" w:hAnsi="Times New Roman" w:cs="Times New Roman"/>
                <w:iCs/>
                <w:sz w:val="24"/>
                <w:szCs w:val="24"/>
              </w:rPr>
            </w:pPr>
            <w:r w:rsidRPr="00B960DA">
              <w:rPr>
                <w:rFonts w:ascii="Times New Roman" w:hAnsi="Times New Roman" w:cs="Times New Roman"/>
                <w:sz w:val="24"/>
                <w:szCs w:val="24"/>
              </w:rPr>
              <w:t>Комплекс упражнений для утренней гимнастики.</w:t>
            </w:r>
          </w:p>
        </w:tc>
      </w:tr>
      <w:tr w:rsidR="008956F5" w:rsidRPr="00B960DA" w:rsidTr="00C739C5">
        <w:trPr>
          <w:trHeight w:val="493"/>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Тема 3 Личная гигиена</w:t>
            </w:r>
          </w:p>
          <w:p w:rsidR="008956F5" w:rsidRPr="00B960DA" w:rsidRDefault="008956F5" w:rsidP="00C739C5">
            <w:pPr>
              <w:pStyle w:val="af"/>
              <w:rPr>
                <w:rFonts w:ascii="Times New Roman" w:hAnsi="Times New Roman" w:cs="Times New Roman"/>
                <w:bCs/>
                <w:iCs/>
                <w:sz w:val="24"/>
                <w:szCs w:val="24"/>
              </w:rPr>
            </w:pPr>
            <w:r w:rsidRPr="00B960DA">
              <w:rPr>
                <w:rFonts w:ascii="Times New Roman" w:hAnsi="Times New Roman" w:cs="Times New Roman"/>
                <w:sz w:val="24"/>
                <w:szCs w:val="24"/>
              </w:rPr>
              <w:t>Правила личной гигиены.</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Тема 4 Профилактика травматизма</w:t>
            </w:r>
          </w:p>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sz w:val="24"/>
                <w:szCs w:val="24"/>
              </w:rPr>
              <w:t>Правила по ТБ.</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b/>
                <w:sz w:val="24"/>
                <w:szCs w:val="24"/>
              </w:rPr>
              <w:t xml:space="preserve"> Тема 5 Нарушение осанки</w:t>
            </w:r>
          </w:p>
          <w:p w:rsidR="008956F5" w:rsidRPr="00B960DA" w:rsidRDefault="008956F5" w:rsidP="00C739C5">
            <w:pPr>
              <w:pStyle w:val="af"/>
              <w:rPr>
                <w:rFonts w:ascii="Times New Roman" w:hAnsi="Times New Roman" w:cs="Times New Roman"/>
                <w:sz w:val="24"/>
                <w:szCs w:val="24"/>
                <w:lang w:eastAsia="en-US"/>
              </w:rPr>
            </w:pPr>
            <w:r w:rsidRPr="00B960DA">
              <w:rPr>
                <w:rFonts w:ascii="Times New Roman" w:hAnsi="Times New Roman" w:cs="Times New Roman"/>
                <w:sz w:val="24"/>
                <w:szCs w:val="24"/>
              </w:rPr>
              <w:t>Упражнения для укрепления осанки.</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b/>
                <w:sz w:val="24"/>
                <w:szCs w:val="24"/>
              </w:rPr>
            </w:pPr>
            <w:r w:rsidRPr="00B960DA">
              <w:rPr>
                <w:rFonts w:ascii="Times New Roman" w:hAnsi="Times New Roman"/>
                <w:b/>
                <w:sz w:val="24"/>
                <w:szCs w:val="24"/>
              </w:rPr>
              <w:t>Старинные подвижные игры:</w:t>
            </w:r>
          </w:p>
          <w:p w:rsidR="008956F5" w:rsidRPr="00B960DA" w:rsidRDefault="008956F5" w:rsidP="00C739C5">
            <w:pPr>
              <w:pStyle w:val="af0"/>
              <w:shd w:val="clear" w:color="auto" w:fill="FFFFFF"/>
              <w:spacing w:before="0"/>
              <w:jc w:val="both"/>
              <w:rPr>
                <w:rFonts w:cs="Times New Roman"/>
                <w:b/>
                <w:bCs/>
                <w:color w:val="000000"/>
              </w:rPr>
            </w:pPr>
            <w:r w:rsidRPr="00B960DA">
              <w:rPr>
                <w:rFonts w:cs="Times New Roman"/>
                <w:b/>
              </w:rPr>
              <w:t xml:space="preserve">Тема 6 </w:t>
            </w:r>
            <w:r w:rsidRPr="00B960DA">
              <w:rPr>
                <w:rStyle w:val="font21"/>
                <w:rFonts w:cs="Times New Roman"/>
                <w:b/>
                <w:bCs/>
                <w:color w:val="000000"/>
              </w:rPr>
              <w:t xml:space="preserve">«Двенадцать палочек» </w:t>
            </w:r>
            <w:r w:rsidRPr="00B960DA">
              <w:rPr>
                <w:rStyle w:val="font16"/>
                <w:rFonts w:cs="Times New Roman"/>
                <w:color w:val="000000"/>
              </w:rPr>
              <w:t>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укладывают палочки.По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Fonts w:cs="Times New Roman"/>
                <w:b/>
                <w:color w:val="000000"/>
              </w:rPr>
            </w:pPr>
            <w:r w:rsidRPr="00B960DA">
              <w:rPr>
                <w:rFonts w:cs="Times New Roman"/>
                <w:b/>
              </w:rPr>
              <w:t xml:space="preserve">Тема 7 </w:t>
            </w:r>
            <w:r w:rsidRPr="00B960DA">
              <w:rPr>
                <w:rStyle w:val="font21"/>
                <w:rFonts w:cs="Times New Roman"/>
                <w:b/>
                <w:bCs/>
                <w:color w:val="000000"/>
              </w:rPr>
              <w:t>«Катание яиц»</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Раньше яйца катали с горок, но в городских условиях можно поступить проще: сделайте из плотной бумаги желобки и установите их на столе под наклоном. Теперь пусть каждый участник катит по этим желобкам крашеные яйца, стараясь при этом разбить другие яйца. Выигрывает тот, чье яйцо дольше всего останется целым.</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8 </w:t>
            </w:r>
            <w:r w:rsidRPr="00B960DA">
              <w:rPr>
                <w:rStyle w:val="font21"/>
                <w:rFonts w:cs="Times New Roman"/>
                <w:b/>
                <w:bCs/>
                <w:color w:val="000000"/>
              </w:rPr>
              <w:t>«Чижик»</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Для игры вам понадобится 2 палки разной длины, короткая — чижик, длинная — бита.На площадке, где будет проходить игра, рисуют кон — квадрат со стороной, равной длине биты. Кон устраивается ближе к одному из краев площадки.Площадка должна быть ровной, с твердой поверхностью.Перед игрой определяется, кто идет на кон, а кто остается водить в поле.Игроки заранее договариваются, до какого количества очков идет игра.Водящий уходит в поле и встает, где хочет.Бьющий кладет чижик в середину кона, направляя его одним </w:t>
            </w:r>
            <w:r w:rsidRPr="00B960DA">
              <w:rPr>
                <w:rStyle w:val="font16"/>
                <w:rFonts w:cs="Times New Roman"/>
                <w:color w:val="000000"/>
              </w:rPr>
              <w:lastRenderedPageBreak/>
              <w:t xml:space="preserve">кольцом в поле. Затем ударяет битой по этому концу, чтобы чижик подскочил вверх — очко уже заработано. Вторым ударом игрок старается отбить чижа как можно дальше в поле — второе очко. Таким образом, очко дается за каждый удар битой.Водящий поднимает чижик, упавший в поле, и старается забросить его обратно в кон. Если кон плохо виден издалека, бьющий обозначает кон для водящего, установив посреди него биту. Если же чижик попадает в </w:t>
            </w:r>
            <w:proofErr w:type="gramStart"/>
            <w:r w:rsidRPr="00B960DA">
              <w:rPr>
                <w:rStyle w:val="font16"/>
                <w:rFonts w:cs="Times New Roman"/>
                <w:color w:val="000000"/>
              </w:rPr>
              <w:t>кон,  водящий и бьющий меняются</w:t>
            </w:r>
            <w:proofErr w:type="gramEnd"/>
            <w:r w:rsidRPr="00B960DA">
              <w:rPr>
                <w:rStyle w:val="font16"/>
                <w:rFonts w:cs="Times New Roman"/>
                <w:color w:val="000000"/>
              </w:rPr>
              <w:t xml:space="preserve"> местами.</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lastRenderedPageBreak/>
              <w:t xml:space="preserve"> Тема 9 Профилактика травматизма</w:t>
            </w:r>
          </w:p>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sz w:val="24"/>
                <w:szCs w:val="24"/>
              </w:rPr>
              <w:t>Правила по ТБ.</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Cs/>
                <w:color w:val="000000"/>
              </w:rPr>
            </w:pPr>
            <w:r w:rsidRPr="00B960DA">
              <w:rPr>
                <w:rFonts w:cs="Times New Roman"/>
                <w:b/>
              </w:rPr>
              <w:t xml:space="preserve">Тема 10 </w:t>
            </w:r>
            <w:r w:rsidRPr="00B960DA">
              <w:rPr>
                <w:rStyle w:val="font21"/>
                <w:rFonts w:cs="Times New Roman"/>
                <w:b/>
                <w:bCs/>
                <w:color w:val="000000"/>
              </w:rPr>
              <w:t>«Пустое место»</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В этой игре должны участвовать не менее 10 человек.Путем жеребьевки выбирается ведущий, остальные игроки становятся в круг, взявшись за руки.Ведущий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водящему.Важно первым занять пустое место. В круге остается игрок, занявший пустое место первым и успевший взяться за руки с соседями. Опоздавший становится водящим</w:t>
            </w:r>
            <w:proofErr w:type="gramStart"/>
            <w:r w:rsidRPr="00B960DA">
              <w:rPr>
                <w:rStyle w:val="font16"/>
                <w:rFonts w:cs="Times New Roman"/>
                <w:color w:val="000000"/>
              </w:rPr>
              <w:t>.Н</w:t>
            </w:r>
            <w:proofErr w:type="gramEnd"/>
            <w:r w:rsidRPr="00B960DA">
              <w:rPr>
                <w:rStyle w:val="font16"/>
                <w:rFonts w:cs="Times New Roman"/>
                <w:color w:val="000000"/>
              </w:rPr>
              <w:t>еобходимо помнить о следующих правилах:</w:t>
            </w:r>
          </w:p>
          <w:p w:rsidR="008956F5" w:rsidRPr="00B960DA" w:rsidRDefault="008956F5" w:rsidP="00C739C5">
            <w:pPr>
              <w:numPr>
                <w:ilvl w:val="0"/>
                <w:numId w:val="38"/>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960DA">
              <w:rPr>
                <w:rStyle w:val="font16"/>
                <w:rFonts w:ascii="Times New Roman" w:hAnsi="Times New Roman" w:cs="Times New Roman"/>
                <w:color w:val="000000"/>
                <w:sz w:val="24"/>
                <w:szCs w:val="24"/>
              </w:rPr>
              <w:t>водящий ходит шагом до тех пор, пока не «вызовет» кого-то ударом по плечу;</w:t>
            </w:r>
          </w:p>
          <w:p w:rsidR="008956F5" w:rsidRPr="00B960DA" w:rsidRDefault="008956F5" w:rsidP="00C739C5">
            <w:pPr>
              <w:numPr>
                <w:ilvl w:val="0"/>
                <w:numId w:val="38"/>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960DA">
              <w:rPr>
                <w:rStyle w:val="font16"/>
                <w:rFonts w:ascii="Times New Roman" w:hAnsi="Times New Roman" w:cs="Times New Roman"/>
                <w:color w:val="000000"/>
                <w:sz w:val="24"/>
                <w:szCs w:val="24"/>
              </w:rPr>
              <w:t>во время бега запрещено касаться участников, стоящих в круге;</w:t>
            </w:r>
          </w:p>
          <w:p w:rsidR="008956F5" w:rsidRPr="00B960DA" w:rsidRDefault="008956F5" w:rsidP="00C739C5">
            <w:pPr>
              <w:numPr>
                <w:ilvl w:val="0"/>
                <w:numId w:val="38"/>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960DA">
              <w:rPr>
                <w:rStyle w:val="font16"/>
                <w:rFonts w:ascii="Times New Roman" w:hAnsi="Times New Roman" w:cs="Times New Roman"/>
                <w:color w:val="000000"/>
                <w:sz w:val="24"/>
                <w:szCs w:val="24"/>
              </w:rPr>
              <w:t>если ведущий прибегает на пустое место вторым, в следующий раз он не имеет права вызывать на состязание того же участника.</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11 </w:t>
            </w:r>
            <w:r w:rsidRPr="00B960DA">
              <w:rPr>
                <w:rStyle w:val="font21"/>
                <w:rFonts w:cs="Times New Roman"/>
                <w:b/>
                <w:bCs/>
                <w:color w:val="000000"/>
              </w:rPr>
              <w:t>«Городки»</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Чертят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w:t>
            </w:r>
            <w:r w:rsidRPr="00B960DA">
              <w:rPr>
                <w:color w:val="000000"/>
              </w:rPr>
              <w:br/>
            </w:r>
            <w:r w:rsidRPr="00B960DA">
              <w:rPr>
                <w:rStyle w:val="c0"/>
                <w:color w:val="000000"/>
              </w:rPr>
              <w:t>Потом палка передаётся другому игроку, и он выполняет то же самое. В случае</w:t>
            </w:r>
            <w:proofErr w:type="gramStart"/>
            <w:r w:rsidRPr="00B960DA">
              <w:rPr>
                <w:rStyle w:val="c0"/>
                <w:color w:val="000000"/>
              </w:rPr>
              <w:t>,</w:t>
            </w:r>
            <w:proofErr w:type="gramEnd"/>
            <w:r w:rsidRPr="00B960DA">
              <w:rPr>
                <w:rStyle w:val="c0"/>
                <w:color w:val="000000"/>
              </w:rPr>
              <w:t xml:space="preserve"> если игрок промахнулся, он должен передать палку (биту) следующему.</w:t>
            </w:r>
            <w:r w:rsidRPr="00B960DA">
              <w:rPr>
                <w:color w:val="000000"/>
              </w:rPr>
              <w:br/>
            </w:r>
            <w:r w:rsidRPr="00B960DA">
              <w:rPr>
                <w:rStyle w:val="c0"/>
                <w:color w:val="000000"/>
              </w:rPr>
              <w:t>Выигрывает тот, кто больше всех наберёт очков.</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Cs/>
                <w:color w:val="000000"/>
              </w:rPr>
            </w:pPr>
            <w:r w:rsidRPr="00B960DA">
              <w:rPr>
                <w:rFonts w:cs="Times New Roman"/>
                <w:b/>
              </w:rPr>
              <w:t xml:space="preserve">Тема 12 </w:t>
            </w:r>
            <w:r w:rsidRPr="00B960DA">
              <w:rPr>
                <w:rStyle w:val="font21"/>
                <w:rFonts w:cs="Times New Roman"/>
                <w:b/>
                <w:bCs/>
                <w:color w:val="000000"/>
              </w:rPr>
              <w:t>«Пятнашки»</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Количество игроков не ограничено. Чем больше участников, тем интереснее и веселее </w:t>
            </w:r>
            <w:proofErr w:type="spellStart"/>
            <w:r w:rsidRPr="00B960DA">
              <w:rPr>
                <w:rStyle w:val="font16"/>
                <w:rFonts w:cs="Times New Roman"/>
                <w:color w:val="000000"/>
              </w:rPr>
              <w:t>играть</w:t>
            </w:r>
            <w:proofErr w:type="gramStart"/>
            <w:r w:rsidRPr="00B960DA">
              <w:rPr>
                <w:rStyle w:val="font16"/>
                <w:rFonts w:cs="Times New Roman"/>
                <w:color w:val="000000"/>
              </w:rPr>
              <w:t>.П</w:t>
            </w:r>
            <w:proofErr w:type="gramEnd"/>
            <w:r w:rsidRPr="00B960DA">
              <w:rPr>
                <w:rStyle w:val="font16"/>
                <w:rFonts w:cs="Times New Roman"/>
                <w:color w:val="000000"/>
              </w:rPr>
              <w:t>осле</w:t>
            </w:r>
            <w:proofErr w:type="spellEnd"/>
            <w:r w:rsidRPr="00B960DA">
              <w:rPr>
                <w:rStyle w:val="font16"/>
                <w:rFonts w:cs="Times New Roman"/>
                <w:color w:val="000000"/>
              </w:rPr>
              <w:t xml:space="preserve"> того как выберут «</w:t>
            </w:r>
            <w:proofErr w:type="spellStart"/>
            <w:r w:rsidRPr="00B960DA">
              <w:rPr>
                <w:rStyle w:val="font16"/>
                <w:rFonts w:cs="Times New Roman"/>
                <w:color w:val="000000"/>
              </w:rPr>
              <w:t>пятнашку</w:t>
            </w:r>
            <w:proofErr w:type="spellEnd"/>
            <w:r w:rsidRPr="00B960DA">
              <w:rPr>
                <w:rStyle w:val="font16"/>
                <w:rFonts w:cs="Times New Roman"/>
                <w:color w:val="000000"/>
              </w:rPr>
              <w:t>», все игроки должны разбежаться.«</w:t>
            </w:r>
            <w:proofErr w:type="spellStart"/>
            <w:r w:rsidRPr="00B960DA">
              <w:rPr>
                <w:rStyle w:val="font16"/>
                <w:rFonts w:cs="Times New Roman"/>
                <w:color w:val="000000"/>
              </w:rPr>
              <w:t>Пятнашка</w:t>
            </w:r>
            <w:proofErr w:type="spellEnd"/>
            <w:r w:rsidRPr="00B960DA">
              <w:rPr>
                <w:rStyle w:val="font16"/>
                <w:rFonts w:cs="Times New Roman"/>
                <w:color w:val="000000"/>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w:t>
            </w:r>
            <w:proofErr w:type="spellStart"/>
            <w:r w:rsidRPr="00B960DA">
              <w:rPr>
                <w:rStyle w:val="font16"/>
                <w:rFonts w:cs="Times New Roman"/>
                <w:color w:val="000000"/>
              </w:rPr>
              <w:t>убегать</w:t>
            </w:r>
            <w:proofErr w:type="gramStart"/>
            <w:r w:rsidRPr="00B960DA">
              <w:rPr>
                <w:rStyle w:val="font16"/>
                <w:rFonts w:cs="Times New Roman"/>
                <w:color w:val="000000"/>
              </w:rPr>
              <w:t>.У</w:t>
            </w:r>
            <w:proofErr w:type="gramEnd"/>
            <w:r w:rsidRPr="00B960DA">
              <w:rPr>
                <w:rStyle w:val="font16"/>
                <w:rFonts w:cs="Times New Roman"/>
                <w:color w:val="000000"/>
              </w:rPr>
              <w:t>бегая</w:t>
            </w:r>
            <w:proofErr w:type="spellEnd"/>
            <w:r w:rsidRPr="00B960DA">
              <w:rPr>
                <w:rStyle w:val="font16"/>
                <w:rFonts w:cs="Times New Roman"/>
                <w:color w:val="000000"/>
              </w:rPr>
              <w:t xml:space="preserve"> от «пятнашки», можно кричать слова, подзадоривающие ведущего: «Не боюсь я </w:t>
            </w:r>
            <w:proofErr w:type="spellStart"/>
            <w:r w:rsidRPr="00B960DA">
              <w:rPr>
                <w:rStyle w:val="font16"/>
                <w:rFonts w:cs="Times New Roman"/>
                <w:color w:val="000000"/>
              </w:rPr>
              <w:t>пятны</w:t>
            </w:r>
            <w:proofErr w:type="spellEnd"/>
            <w:r w:rsidRPr="00B960DA">
              <w:rPr>
                <w:rStyle w:val="font16"/>
                <w:rFonts w:cs="Times New Roman"/>
                <w:color w:val="000000"/>
              </w:rPr>
              <w:t>!</w:t>
            </w:r>
            <w:proofErr w:type="gramStart"/>
            <w:r w:rsidRPr="00B960DA">
              <w:rPr>
                <w:rStyle w:val="font16"/>
                <w:rFonts w:cs="Times New Roman"/>
                <w:color w:val="000000"/>
              </w:rPr>
              <w:t>»С</w:t>
            </w:r>
            <w:proofErr w:type="gramEnd"/>
            <w:r w:rsidRPr="00B960DA">
              <w:rPr>
                <w:rStyle w:val="font16"/>
                <w:rFonts w:cs="Times New Roman"/>
                <w:color w:val="000000"/>
              </w:rPr>
              <w:t>уществует 2 основных правила, которыми в игре лучше не пренебрегать:</w:t>
            </w:r>
          </w:p>
          <w:p w:rsidR="008956F5" w:rsidRPr="00B960DA" w:rsidRDefault="008956F5" w:rsidP="00C739C5">
            <w:pPr>
              <w:numPr>
                <w:ilvl w:val="0"/>
                <w:numId w:val="3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960DA">
              <w:rPr>
                <w:rStyle w:val="font16"/>
                <w:rFonts w:ascii="Times New Roman" w:hAnsi="Times New Roman" w:cs="Times New Roman"/>
                <w:color w:val="000000"/>
                <w:sz w:val="24"/>
                <w:szCs w:val="24"/>
              </w:rPr>
              <w:t>новому «</w:t>
            </w:r>
            <w:proofErr w:type="spellStart"/>
            <w:r w:rsidRPr="00B960DA">
              <w:rPr>
                <w:rStyle w:val="font16"/>
                <w:rFonts w:ascii="Times New Roman" w:hAnsi="Times New Roman" w:cs="Times New Roman"/>
                <w:color w:val="000000"/>
                <w:sz w:val="24"/>
                <w:szCs w:val="24"/>
              </w:rPr>
              <w:t>пятнашке</w:t>
            </w:r>
            <w:proofErr w:type="spellEnd"/>
            <w:r w:rsidRPr="00B960DA">
              <w:rPr>
                <w:rStyle w:val="font16"/>
                <w:rFonts w:ascii="Times New Roman" w:hAnsi="Times New Roman" w:cs="Times New Roman"/>
                <w:color w:val="000000"/>
                <w:sz w:val="24"/>
                <w:szCs w:val="24"/>
              </w:rPr>
              <w:t>» нельзя пятнать того, который его только что запятнал;</w:t>
            </w:r>
          </w:p>
          <w:p w:rsidR="008956F5" w:rsidRPr="00B960DA" w:rsidRDefault="008956F5" w:rsidP="00C739C5">
            <w:pPr>
              <w:numPr>
                <w:ilvl w:val="0"/>
                <w:numId w:val="3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B960DA">
              <w:rPr>
                <w:rStyle w:val="font16"/>
                <w:rFonts w:ascii="Times New Roman" w:hAnsi="Times New Roman" w:cs="Times New Roman"/>
                <w:color w:val="000000"/>
                <w:sz w:val="24"/>
                <w:szCs w:val="24"/>
              </w:rPr>
              <w:t>если «</w:t>
            </w:r>
            <w:proofErr w:type="spellStart"/>
            <w:r w:rsidRPr="00B960DA">
              <w:rPr>
                <w:rStyle w:val="font16"/>
                <w:rFonts w:ascii="Times New Roman" w:hAnsi="Times New Roman" w:cs="Times New Roman"/>
                <w:color w:val="000000"/>
                <w:sz w:val="24"/>
                <w:szCs w:val="24"/>
              </w:rPr>
              <w:t>пятнашка</w:t>
            </w:r>
            <w:proofErr w:type="spellEnd"/>
            <w:r w:rsidRPr="00B960DA">
              <w:rPr>
                <w:rStyle w:val="font16"/>
                <w:rFonts w:ascii="Times New Roman" w:hAnsi="Times New Roman" w:cs="Times New Roman"/>
                <w:color w:val="000000"/>
                <w:sz w:val="24"/>
                <w:szCs w:val="24"/>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B960DA">
              <w:rPr>
                <w:rStyle w:val="font16"/>
                <w:rFonts w:ascii="Times New Roman" w:hAnsi="Times New Roman" w:cs="Times New Roman"/>
                <w:color w:val="000000"/>
                <w:sz w:val="24"/>
                <w:szCs w:val="24"/>
              </w:rPr>
              <w:t>пятнашкой</w:t>
            </w:r>
            <w:proofErr w:type="spellEnd"/>
            <w:r w:rsidRPr="00B960DA">
              <w:rPr>
                <w:rStyle w:val="font16"/>
                <w:rFonts w:ascii="Times New Roman" w:hAnsi="Times New Roman" w:cs="Times New Roman"/>
                <w:color w:val="000000"/>
                <w:sz w:val="24"/>
                <w:szCs w:val="24"/>
              </w:rPr>
              <w:t>».</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0"/>
                <w:rFonts w:cs="Times New Roman"/>
                <w:b/>
                <w:bCs/>
                <w:smallCaps/>
                <w:color w:val="000000"/>
              </w:rPr>
            </w:pPr>
            <w:r w:rsidRPr="00B960DA">
              <w:rPr>
                <w:rFonts w:cs="Times New Roman"/>
                <w:b/>
              </w:rPr>
              <w:t xml:space="preserve">Тема 13 </w:t>
            </w:r>
            <w:r w:rsidRPr="00B960DA">
              <w:rPr>
                <w:rStyle w:val="font20"/>
                <w:rFonts w:cs="Times New Roman"/>
                <w:b/>
                <w:bCs/>
                <w:smallCaps/>
                <w:color w:val="000000"/>
              </w:rPr>
              <w:t>«Волки и овцы»</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Выбирают ведущего — «волка». Остальные игроки — «овцы».«Овцы» отворачиваются и закрывают глаза, в это время «волк» прячется. Как только «волк» спрячется, он должен </w:t>
            </w:r>
            <w:r w:rsidRPr="00B960DA">
              <w:rPr>
                <w:rStyle w:val="font16"/>
                <w:rFonts w:cs="Times New Roman"/>
                <w:color w:val="000000"/>
              </w:rPr>
              <w:lastRenderedPageBreak/>
              <w:t>крикнуть: «Пора!»«Овцы» начинают повсюду искать «волка». «Овца», заметившая его, кричит: «Осторожно!Волк!», и все «овцы» бросаются врассыпную. Задача «волка» — догнать какую-нибудь «овцу». Пойманная «овца» становится «волком».</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lastRenderedPageBreak/>
              <w:t xml:space="preserve">Тема 14 </w:t>
            </w:r>
            <w:r w:rsidRPr="00B960DA">
              <w:rPr>
                <w:rStyle w:val="font21"/>
                <w:rFonts w:cs="Times New Roman"/>
                <w:b/>
                <w:bCs/>
                <w:color w:val="000000"/>
              </w:rPr>
              <w:t>«Намотай ленту»</w:t>
            </w:r>
          </w:p>
          <w:p w:rsidR="008956F5" w:rsidRPr="00B960DA" w:rsidRDefault="008956F5" w:rsidP="00C739C5">
            <w:pPr>
              <w:pStyle w:val="af0"/>
              <w:shd w:val="clear" w:color="auto" w:fill="FFFFFF"/>
              <w:spacing w:before="0"/>
              <w:jc w:val="both"/>
              <w:rPr>
                <w:rFonts w:cs="Times New Roman"/>
                <w:color w:val="000000"/>
              </w:rPr>
            </w:pPr>
            <w:r w:rsidRPr="00B960DA">
              <w:rPr>
                <w:rStyle w:val="font14"/>
                <w:rFonts w:cs="Times New Roman"/>
                <w:smallCaps/>
                <w:color w:val="000000"/>
              </w:rPr>
              <w:t>Для</w:t>
            </w:r>
            <w:r w:rsidRPr="00B960DA">
              <w:rPr>
                <w:rStyle w:val="apple-converted-space"/>
                <w:smallCaps/>
                <w:color w:val="000000"/>
              </w:rPr>
              <w:t> </w:t>
            </w:r>
            <w:r w:rsidRPr="00B960DA">
              <w:rPr>
                <w:rStyle w:val="font16"/>
                <w:rFonts w:cs="Times New Roman"/>
                <w:color w:val="000000"/>
              </w:rPr>
              <w:t>игры понадобятся 2 разноцветные ленты длиной около 5 м каждая.Ведущий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половину.Побеждает участник, намотавший на руку свою ленту полностью или даже захвативший часть ленты соперника.</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15 </w:t>
            </w:r>
            <w:r w:rsidRPr="00B960DA">
              <w:rPr>
                <w:rStyle w:val="font21"/>
                <w:rFonts w:cs="Times New Roman"/>
                <w:b/>
                <w:bCs/>
                <w:color w:val="000000"/>
              </w:rPr>
              <w:t>«Лапта»</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Для игры понадобится небольшой мяч и крепкая палка (лапта).Игроки делятся на 2 команды. Играть нужно на ровной площадке, по краям которой параллельными линиями обозначают кон и город.Играющая команда забирает лапту и направляется в город. Задача команды — бить по мячу и бегать из города в кон и обратно.Игроки «служащей» команды становятся в поле. Они подбирают пробитые мячи и пятнают ими игроков, перебегающих из города и обратно.Один из игроков города — подающий, он всегда находится в городе.Его задача — подкидывать мяч под удары. А остальные игроки этой команды по очереди бьют лаптой по мячу, чтобы мяч как можно дальше улетел в поле.После удара каждый игрок обязан сбегать в кон и вернуться обратно. Право повторного удара дается только игроку, сбегавшему в кон.Игроки, стоящие в поле, стараются завладеть мячом — поймать его на лету и бросить в перебегающего игрока из города.Когда кто-нибудь из игроков «служащей» партии завладеет мячом, команды меняются местами.Цель игры — борьба за город.</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WW8Num1z3"/>
                <w:rFonts w:ascii="Trebuchet MS" w:eastAsia="Calibri" w:hAnsi="Trebuchet MS"/>
                <w:color w:val="000000"/>
              </w:rPr>
            </w:pPr>
            <w:r w:rsidRPr="00B960DA">
              <w:rPr>
                <w:rFonts w:cs="Times New Roman"/>
                <w:b/>
              </w:rPr>
              <w:t xml:space="preserve">Тема 16  </w:t>
            </w:r>
            <w:r w:rsidRPr="00B960DA">
              <w:rPr>
                <w:rStyle w:val="font21"/>
                <w:rFonts w:cs="Times New Roman"/>
                <w:b/>
                <w:bCs/>
                <w:color w:val="000000"/>
              </w:rPr>
              <w:t>«Без соли соль»</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Число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w:t>
            </w:r>
            <w:proofErr w:type="gramStart"/>
            <w:r w:rsidRPr="00B960DA">
              <w:rPr>
                <w:rStyle w:val="font16"/>
                <w:rFonts w:cs="Times New Roman"/>
                <w:color w:val="000000"/>
              </w:rPr>
              <w:t>сидящих</w:t>
            </w:r>
            <w:proofErr w:type="gramEnd"/>
            <w:r w:rsidRPr="00B960DA">
              <w:rPr>
                <w:rStyle w:val="font16"/>
                <w:rFonts w:cs="Times New Roman"/>
                <w:color w:val="000000"/>
              </w:rPr>
              <w:t>. Руки у сидящих игроков должны быть сомкнуты за спиной, глаза зажмурены</w:t>
            </w:r>
            <w:proofErr w:type="gramStart"/>
            <w:r w:rsidRPr="00B960DA">
              <w:rPr>
                <w:rStyle w:val="font16"/>
                <w:rFonts w:cs="Times New Roman"/>
                <w:color w:val="000000"/>
              </w:rPr>
              <w:t>.У</w:t>
            </w:r>
            <w:proofErr w:type="gramEnd"/>
            <w:r w:rsidRPr="00B960DA">
              <w:rPr>
                <w:rStyle w:val="font16"/>
                <w:rFonts w:cs="Times New Roman"/>
                <w:color w:val="000000"/>
              </w:rPr>
              <w:t xml:space="preserve">частники, проходя через ноги сидящих, один за другим говорят: «Без соли соль». Сделав 3 перехода, они останавливаются. В этовремя участник мгновенно перепрыгивает через ноги </w:t>
            </w:r>
            <w:proofErr w:type="gramStart"/>
            <w:r w:rsidRPr="00B960DA">
              <w:rPr>
                <w:rStyle w:val="font16"/>
                <w:rFonts w:cs="Times New Roman"/>
                <w:color w:val="000000"/>
              </w:rPr>
              <w:t>сидящих</w:t>
            </w:r>
            <w:proofErr w:type="gramEnd"/>
            <w:r w:rsidRPr="00B960DA">
              <w:rPr>
                <w:rStyle w:val="font16"/>
                <w:rFonts w:cs="Times New Roman"/>
                <w:color w:val="000000"/>
              </w:rPr>
              <w:t>, за ним все другие. Сидящие пытаются поймать их за ноги. Пойманный участник подменяет одного из сидящих, игра начинается снова.</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17 </w:t>
            </w:r>
            <w:r w:rsidRPr="00B960DA">
              <w:rPr>
                <w:rStyle w:val="font21"/>
                <w:rFonts w:cs="Times New Roman"/>
                <w:b/>
                <w:bCs/>
                <w:color w:val="000000"/>
              </w:rPr>
              <w:t>«Чет-нечет»</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игроков: «Чет или нечет?»Игрок, который не угадал, отдает фант.Участник, у которого закончатся фанты, выбывает из игры.</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18 </w:t>
            </w:r>
            <w:r w:rsidRPr="00B960DA">
              <w:rPr>
                <w:rStyle w:val="font21"/>
                <w:rFonts w:cs="Times New Roman"/>
                <w:b/>
                <w:bCs/>
                <w:color w:val="000000"/>
              </w:rPr>
              <w:t>«Серый волк»</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rsidR="008956F5" w:rsidRPr="00B960DA" w:rsidRDefault="008956F5" w:rsidP="00C739C5">
            <w:pPr>
              <w:pStyle w:val="af0"/>
              <w:shd w:val="clear" w:color="auto" w:fill="FFFFFF"/>
              <w:spacing w:before="0"/>
              <w:rPr>
                <w:rFonts w:cs="Times New Roman"/>
                <w:color w:val="000000"/>
              </w:rPr>
            </w:pPr>
            <w:r w:rsidRPr="00B960DA">
              <w:rPr>
                <w:rStyle w:val="font16"/>
                <w:rFonts w:cs="Times New Roman"/>
                <w:color w:val="000000"/>
              </w:rPr>
              <w:t>Щипу, щипу, щипу по ягодку,</w:t>
            </w:r>
            <w:r w:rsidRPr="00B960DA">
              <w:rPr>
                <w:rFonts w:cs="Times New Roman"/>
                <w:color w:val="000000"/>
              </w:rPr>
              <w:br/>
            </w:r>
            <w:r w:rsidRPr="00B960DA">
              <w:rPr>
                <w:rStyle w:val="font16"/>
                <w:rFonts w:cs="Times New Roman"/>
                <w:color w:val="000000"/>
              </w:rPr>
              <w:t>По черную смородинку:</w:t>
            </w:r>
            <w:r w:rsidRPr="00B960DA">
              <w:rPr>
                <w:rFonts w:cs="Times New Roman"/>
                <w:color w:val="000000"/>
              </w:rPr>
              <w:br/>
            </w:r>
            <w:r w:rsidRPr="00B960DA">
              <w:rPr>
                <w:rStyle w:val="font16"/>
                <w:rFonts w:cs="Times New Roman"/>
                <w:color w:val="000000"/>
              </w:rPr>
              <w:lastRenderedPageBreak/>
              <w:t xml:space="preserve">Батюшке в </w:t>
            </w:r>
            <w:proofErr w:type="spellStart"/>
            <w:r w:rsidRPr="00B960DA">
              <w:rPr>
                <w:rStyle w:val="font16"/>
                <w:rFonts w:cs="Times New Roman"/>
                <w:color w:val="000000"/>
              </w:rPr>
              <w:t>ставчик</w:t>
            </w:r>
            <w:proofErr w:type="spellEnd"/>
            <w:r w:rsidRPr="00B960DA">
              <w:rPr>
                <w:rStyle w:val="font16"/>
                <w:rFonts w:cs="Times New Roman"/>
                <w:color w:val="000000"/>
              </w:rPr>
              <w:t>,</w:t>
            </w:r>
            <w:r w:rsidRPr="00B960DA">
              <w:rPr>
                <w:rFonts w:cs="Times New Roman"/>
                <w:color w:val="000000"/>
              </w:rPr>
              <w:br/>
            </w:r>
            <w:r w:rsidRPr="00B960DA">
              <w:rPr>
                <w:rStyle w:val="font16"/>
                <w:rFonts w:cs="Times New Roman"/>
                <w:color w:val="000000"/>
              </w:rPr>
              <w:t>Матушке в рукавчик,</w:t>
            </w:r>
            <w:r w:rsidRPr="00B960DA">
              <w:rPr>
                <w:rFonts w:cs="Times New Roman"/>
                <w:color w:val="000000"/>
              </w:rPr>
              <w:br/>
            </w:r>
            <w:r w:rsidRPr="00B960DA">
              <w:rPr>
                <w:rStyle w:val="font16"/>
                <w:rFonts w:cs="Times New Roman"/>
                <w:color w:val="000000"/>
              </w:rPr>
              <w:t>Серому волку —</w:t>
            </w:r>
            <w:r w:rsidRPr="00B960DA">
              <w:rPr>
                <w:rFonts w:cs="Times New Roman"/>
                <w:color w:val="000000"/>
              </w:rPr>
              <w:br/>
            </w:r>
            <w:r w:rsidRPr="00B960DA">
              <w:rPr>
                <w:rStyle w:val="font16"/>
                <w:rFonts w:cs="Times New Roman"/>
                <w:color w:val="000000"/>
              </w:rPr>
              <w:t>Травки на лопату.</w:t>
            </w:r>
            <w:r w:rsidRPr="00B960DA">
              <w:rPr>
                <w:rFonts w:cs="Times New Roman"/>
                <w:color w:val="000000"/>
              </w:rPr>
              <w:br/>
            </w:r>
            <w:r w:rsidRPr="00B960DA">
              <w:rPr>
                <w:rStyle w:val="font16"/>
                <w:rFonts w:cs="Times New Roman"/>
                <w:color w:val="000000"/>
              </w:rPr>
              <w:t>Дай бог умыться,</w:t>
            </w:r>
            <w:r w:rsidRPr="00B960DA">
              <w:rPr>
                <w:rFonts w:cs="Times New Roman"/>
                <w:color w:val="000000"/>
              </w:rPr>
              <w:br/>
            </w:r>
            <w:r w:rsidRPr="00B960DA">
              <w:rPr>
                <w:rStyle w:val="font16"/>
                <w:rFonts w:cs="Times New Roman"/>
                <w:color w:val="000000"/>
              </w:rPr>
              <w:t>Дай бог убраться,</w:t>
            </w:r>
            <w:r w:rsidRPr="00B960DA">
              <w:rPr>
                <w:rFonts w:cs="Times New Roman"/>
                <w:color w:val="000000"/>
              </w:rPr>
              <w:br/>
            </w:r>
            <w:r w:rsidRPr="00B960DA">
              <w:rPr>
                <w:rStyle w:val="font16"/>
                <w:rFonts w:cs="Times New Roman"/>
                <w:color w:val="000000"/>
              </w:rPr>
              <w:t>Дай бог бежать!</w:t>
            </w:r>
          </w:p>
          <w:p w:rsidR="008956F5" w:rsidRPr="00B960DA" w:rsidRDefault="008956F5" w:rsidP="00C739C5">
            <w:pPr>
              <w:pStyle w:val="af0"/>
              <w:shd w:val="clear" w:color="auto" w:fill="FFFFFF"/>
              <w:spacing w:before="0"/>
              <w:jc w:val="both"/>
              <w:rPr>
                <w:rFonts w:cs="Times New Roman"/>
                <w:color w:val="000000"/>
              </w:rPr>
            </w:pPr>
            <w:proofErr w:type="gramStart"/>
            <w:r w:rsidRPr="00B960DA">
              <w:rPr>
                <w:rStyle w:val="font16"/>
                <w:rFonts w:cs="Times New Roman"/>
                <w:color w:val="000000"/>
              </w:rPr>
              <w:t>После последних слов «детки» поднимаются, делают вид, что бросают в «волка» ягоды, и бегут.</w:t>
            </w:r>
            <w:proofErr w:type="gramEnd"/>
            <w:r w:rsidRPr="00B960DA">
              <w:rPr>
                <w:rStyle w:val="font16"/>
                <w:rFonts w:cs="Times New Roman"/>
                <w:color w:val="000000"/>
              </w:rPr>
              <w:t xml:space="preserve"> Разъяренный «волк» бросается за ними. «Детки» пытаются увернуться от «волка», а он ловит их.  Первый пойманный участник становится «волком» </w:t>
            </w:r>
            <w:proofErr w:type="gramStart"/>
            <w:r w:rsidRPr="00B960DA">
              <w:rPr>
                <w:rStyle w:val="font16"/>
                <w:rFonts w:cs="Times New Roman"/>
                <w:color w:val="000000"/>
              </w:rPr>
              <w:t>вместо</w:t>
            </w:r>
            <w:proofErr w:type="gramEnd"/>
            <w:r w:rsidRPr="00B960DA">
              <w:rPr>
                <w:rStyle w:val="font16"/>
                <w:rFonts w:cs="Times New Roman"/>
                <w:color w:val="000000"/>
              </w:rPr>
              <w:t xml:space="preserve"> прежнего.</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lastRenderedPageBreak/>
              <w:t xml:space="preserve">Тема 19 </w:t>
            </w:r>
            <w:r w:rsidRPr="00B960DA">
              <w:rPr>
                <w:rStyle w:val="font21"/>
                <w:rFonts w:cs="Times New Roman"/>
                <w:b/>
                <w:bCs/>
                <w:color w:val="000000"/>
              </w:rPr>
              <w:t>«Ловись, рыбка, большая и маленькая»</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w:t>
            </w:r>
            <w:proofErr w:type="spellStart"/>
            <w:r w:rsidRPr="00B960DA">
              <w:rPr>
                <w:rStyle w:val="font16"/>
                <w:rFonts w:cs="Times New Roman"/>
                <w:color w:val="000000"/>
              </w:rPr>
              <w:t>травмоопасной.Выбирают</w:t>
            </w:r>
            <w:proofErr w:type="spellEnd"/>
            <w:r w:rsidRPr="00B960DA">
              <w:rPr>
                <w:rStyle w:val="font16"/>
                <w:rFonts w:cs="Times New Roman"/>
                <w:color w:val="000000"/>
              </w:rPr>
              <w:t xml:space="preserve"> ведущего — «рыбака», остальные игроки — «рыбки».«Рыбак» становится в центр круга, организованного «рыбками» (на удалении 2-3 м от «рыбака »). Расстояние между «рыбками » должно быть приблизительно одинаковым.«Рыбак» берет в руки удочку и начинает ее раскручивать, сначала проводя ею по земле, потом поднимая выше и выше, но не более чем на 20 см над землей. А «рыбки» должны, подпрыгивая, ускользать от «удочки» (через нее можно также перепрыгивать).Пойманная «рыбка» выбывает. Игра идет до последнего игрока.«Рыбкам» запрещается менять местоположение во время игры, нужно прыгать там, где встал первоначально.«Рыбак» может удлинять и укорачивать удочку, наматывая ее на руку, а также имеет право менять направление вращения.</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20 Профилактика травматизма</w:t>
            </w:r>
          </w:p>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sz w:val="24"/>
                <w:szCs w:val="24"/>
              </w:rPr>
              <w:t>Правила по ТБ.</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21 Нарушение осанки</w:t>
            </w:r>
          </w:p>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sz w:val="24"/>
                <w:szCs w:val="24"/>
              </w:rPr>
              <w:t>Упражнения укрепляющего характера.</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22 </w:t>
            </w:r>
            <w:r w:rsidRPr="00B960DA">
              <w:rPr>
                <w:rStyle w:val="font21"/>
                <w:rFonts w:cs="Times New Roman"/>
                <w:b/>
                <w:bCs/>
                <w:color w:val="000000"/>
              </w:rPr>
              <w:t>«Платок»</w:t>
            </w:r>
          </w:p>
          <w:p w:rsidR="008956F5" w:rsidRPr="00B960DA" w:rsidRDefault="008956F5" w:rsidP="00C739C5">
            <w:pPr>
              <w:pStyle w:val="af0"/>
              <w:shd w:val="clear" w:color="auto" w:fill="FFFFFF"/>
              <w:spacing w:before="0"/>
              <w:jc w:val="both"/>
              <w:rPr>
                <w:rFonts w:cs="Times New Roman"/>
                <w:b/>
                <w:bCs/>
                <w:color w:val="000000"/>
              </w:rPr>
            </w:pPr>
            <w:r w:rsidRPr="00B960DA">
              <w:rPr>
                <w:rStyle w:val="font16"/>
                <w:rFonts w:cs="Times New Roman"/>
                <w:color w:val="000000"/>
              </w:rPr>
              <w:t>Все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23 </w:t>
            </w:r>
            <w:r w:rsidRPr="00B960DA">
              <w:rPr>
                <w:rStyle w:val="font21"/>
                <w:rFonts w:cs="Times New Roman"/>
                <w:b/>
                <w:bCs/>
                <w:color w:val="000000"/>
              </w:rPr>
              <w:t>«Кто боится колдуна?»</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городе напротив.«Колдун»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остальных игроков.Основное правило игры: никто не может быть пойман в городе.</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24 </w:t>
            </w:r>
            <w:r w:rsidRPr="00B960DA">
              <w:rPr>
                <w:rStyle w:val="font21"/>
                <w:rFonts w:cs="Times New Roman"/>
                <w:b/>
                <w:bCs/>
                <w:color w:val="000000"/>
              </w:rPr>
              <w:t>«Догонялки на санках»</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Это зимний вариант классических догонялок.Для участия нужны несколько пар ребят и санки, </w:t>
            </w:r>
            <w:r w:rsidRPr="00B960DA">
              <w:rPr>
                <w:rStyle w:val="font16"/>
                <w:rFonts w:cs="Times New Roman"/>
                <w:color w:val="000000"/>
              </w:rPr>
              <w:lastRenderedPageBreak/>
              <w:t>одни на каждую пару. Игроки очерчивают на снегу квадрат — поле. За его пределы выезжать нельзя.Один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lastRenderedPageBreak/>
              <w:t xml:space="preserve">Тема 25 </w:t>
            </w:r>
            <w:r w:rsidRPr="00B960DA">
              <w:rPr>
                <w:rStyle w:val="font21"/>
                <w:rFonts w:cs="Times New Roman"/>
                <w:b/>
                <w:bCs/>
                <w:color w:val="000000"/>
              </w:rPr>
              <w:t>«Лучники»</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Для участия всем ребятам следует разделиться на 2 команды, у каждой должны быть лук и стрелы.В 10 м от игроков нужно поставить 2 доски — мишени. Суть игры заключается в том, чтобы наибольшее количество «слепышей» одной команды попали в цель. У кого будет больше промахов, тот и проиграл.При игре нужно не забывать о безопасности, не следует подходить к мишеням, пока все дети не выстрелят из лука.</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0"/>
                <w:rFonts w:cs="Times New Roman"/>
                <w:b/>
                <w:bCs/>
                <w:smallCaps/>
                <w:color w:val="000000"/>
              </w:rPr>
            </w:pPr>
            <w:r w:rsidRPr="00B960DA">
              <w:rPr>
                <w:rFonts w:cs="Times New Roman"/>
                <w:b/>
              </w:rPr>
              <w:t xml:space="preserve">Тема 26 </w:t>
            </w:r>
            <w:r w:rsidRPr="00B960DA">
              <w:rPr>
                <w:rStyle w:val="font20"/>
                <w:rFonts w:cs="Times New Roman"/>
                <w:b/>
                <w:bCs/>
                <w:smallCaps/>
                <w:color w:val="000000"/>
              </w:rPr>
              <w:t>«Волк»</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Для участия в этой игре нужно наибольшее количество ребят. Среди всех выбирают четырех: трое будут «волками», а один — «бараном». Остальные считаются «овцами»</w:t>
            </w:r>
            <w:proofErr w:type="gramStart"/>
            <w:r w:rsidRPr="00B960DA">
              <w:rPr>
                <w:rStyle w:val="font16"/>
                <w:rFonts w:cs="Times New Roman"/>
                <w:color w:val="000000"/>
              </w:rPr>
              <w:t>.В</w:t>
            </w:r>
            <w:proofErr w:type="gramEnd"/>
            <w:r w:rsidRPr="00B960DA">
              <w:rPr>
                <w:rStyle w:val="font16"/>
                <w:rFonts w:cs="Times New Roman"/>
                <w:color w:val="000000"/>
              </w:rPr>
              <w:t>о главе «стада» стоит «баран», за ним, держась за руки, выстраиваются «овцы».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w:t>
            </w:r>
            <w:proofErr w:type="gramStart"/>
            <w:r w:rsidRPr="00B960DA">
              <w:rPr>
                <w:rStyle w:val="font16"/>
                <w:rFonts w:cs="Times New Roman"/>
                <w:color w:val="000000"/>
              </w:rPr>
              <w:t>.И</w:t>
            </w:r>
            <w:proofErr w:type="gramEnd"/>
            <w:r w:rsidRPr="00B960DA">
              <w:rPr>
                <w:rStyle w:val="font16"/>
                <w:rFonts w:cs="Times New Roman"/>
                <w:color w:val="000000"/>
              </w:rPr>
              <w:t>гра длится 10 минут, после чего «волки» и «овцы» меняются местами.</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0"/>
              <w:jc w:val="both"/>
              <w:rPr>
                <w:rStyle w:val="font21"/>
                <w:rFonts w:cs="Times New Roman"/>
                <w:b/>
                <w:bCs/>
                <w:color w:val="000000"/>
              </w:rPr>
            </w:pPr>
            <w:r w:rsidRPr="00B960DA">
              <w:rPr>
                <w:rFonts w:cs="Times New Roman"/>
                <w:b/>
              </w:rPr>
              <w:t xml:space="preserve">Тема 27 </w:t>
            </w:r>
            <w:r w:rsidRPr="00B960DA">
              <w:rPr>
                <w:rStyle w:val="font21"/>
                <w:rFonts w:cs="Times New Roman"/>
                <w:b/>
                <w:bCs/>
                <w:color w:val="000000"/>
              </w:rPr>
              <w:t>«Камнепад»</w:t>
            </w:r>
          </w:p>
          <w:p w:rsidR="008956F5" w:rsidRPr="00B960DA" w:rsidRDefault="008956F5" w:rsidP="00C739C5">
            <w:pPr>
              <w:pStyle w:val="af0"/>
              <w:shd w:val="clear" w:color="auto" w:fill="FFFFFF"/>
              <w:spacing w:before="0"/>
              <w:jc w:val="both"/>
              <w:rPr>
                <w:rFonts w:cs="Times New Roman"/>
                <w:color w:val="000000"/>
              </w:rPr>
            </w:pPr>
            <w:r w:rsidRPr="00B960DA">
              <w:rPr>
                <w:rStyle w:val="font16"/>
                <w:rFonts w:cs="Times New Roman"/>
                <w:color w:val="000000"/>
              </w:rPr>
              <w:t xml:space="preserve">Для 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w:t>
            </w:r>
            <w:proofErr w:type="gramStart"/>
            <w:r w:rsidRPr="00B960DA">
              <w:rPr>
                <w:rStyle w:val="font16"/>
                <w:rFonts w:cs="Times New Roman"/>
                <w:color w:val="000000"/>
              </w:rPr>
              <w:t>и</w:t>
            </w:r>
            <w:proofErr w:type="gramEnd"/>
            <w:r w:rsidRPr="00B960DA">
              <w:rPr>
                <w:rStyle w:val="font16"/>
                <w:rFonts w:cs="Times New Roman"/>
                <w:color w:val="000000"/>
              </w:rPr>
              <w:t xml:space="preserve"> не опуская ноги. За один наклон каждый из участников может взять не больше одного камешка. Ребята не должны мешать друг другу и толкаться.Побеждает тот игрок, который соберет больше всех камней и придет к финишу первым.</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3"/>
                <w:b/>
              </w:rPr>
            </w:pPr>
            <w:r w:rsidRPr="00B960DA">
              <w:rPr>
                <w:b/>
              </w:rPr>
              <w:t xml:space="preserve">Тема 28 </w:t>
            </w:r>
            <w:r w:rsidRPr="00B960DA">
              <w:rPr>
                <w:rStyle w:val="c0c3"/>
                <w:b/>
              </w:rPr>
              <w:t>«Шаровки»</w:t>
            </w:r>
          </w:p>
          <w:p w:rsidR="008956F5" w:rsidRPr="00B960DA" w:rsidRDefault="008956F5" w:rsidP="00C739C5">
            <w:pPr>
              <w:pStyle w:val="c5c4"/>
              <w:spacing w:before="0" w:beforeAutospacing="0" w:after="0" w:afterAutospacing="0"/>
              <w:rPr>
                <w:rStyle w:val="c0"/>
                <w:color w:val="000000"/>
              </w:rPr>
            </w:pPr>
          </w:p>
          <w:p w:rsidR="008956F5" w:rsidRPr="00B960DA" w:rsidRDefault="008956F5" w:rsidP="00C739C5">
            <w:pPr>
              <w:pStyle w:val="c5c4"/>
              <w:spacing w:before="0" w:beforeAutospacing="0" w:after="0" w:afterAutospacing="0"/>
              <w:rPr>
                <w:color w:val="000000"/>
              </w:rPr>
            </w:pPr>
            <w:r w:rsidRPr="00B960DA">
              <w:rPr>
                <w:rStyle w:val="c0"/>
                <w:color w:val="000000"/>
              </w:rPr>
              <w:t>Две команды: одна в «поле», а вторая бьёт по шарику шаровкой (битой).</w:t>
            </w:r>
            <w:r w:rsidRPr="00B960DA">
              <w:rPr>
                <w:rStyle w:val="apple-converted-space"/>
                <w:color w:val="000000"/>
              </w:rPr>
              <w:t> </w:t>
            </w:r>
            <w:r w:rsidRPr="00B960DA">
              <w:rPr>
                <w:rStyle w:val="c0"/>
                <w:color w:val="000000"/>
              </w:rPr>
              <w:t>Основная цель тех, кто бьёт по шарику, чтобы он улетел дальше, и чтобы его не поймал игрок из «полевой команды». Если соперники ловят шарик или шаровку, то команды меняются местами.</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3"/>
              <w:spacing w:before="0" w:after="0" w:line="240" w:lineRule="auto"/>
              <w:rPr>
                <w:rStyle w:val="c0"/>
                <w:rFonts w:ascii="Times New Roman" w:hAnsi="Times New Roman" w:cs="Times New Roman"/>
                <w:sz w:val="24"/>
                <w:szCs w:val="24"/>
              </w:rPr>
            </w:pPr>
            <w:r w:rsidRPr="00B960DA">
              <w:rPr>
                <w:rFonts w:ascii="Times New Roman" w:hAnsi="Times New Roman" w:cs="Times New Roman"/>
                <w:sz w:val="24"/>
                <w:szCs w:val="24"/>
              </w:rPr>
              <w:lastRenderedPageBreak/>
              <w:t>Тема 29</w:t>
            </w:r>
            <w:r w:rsidRPr="00B960DA">
              <w:rPr>
                <w:rStyle w:val="c0"/>
                <w:rFonts w:ascii="Times New Roman" w:hAnsi="Times New Roman" w:cs="Times New Roman"/>
                <w:sz w:val="24"/>
                <w:szCs w:val="24"/>
              </w:rPr>
              <w:t>«Горелки»</w:t>
            </w:r>
          </w:p>
          <w:p w:rsidR="008956F5" w:rsidRPr="00B960DA" w:rsidRDefault="008956F5" w:rsidP="00C739C5">
            <w:pPr>
              <w:pStyle w:val="c5c4"/>
              <w:spacing w:before="0" w:beforeAutospacing="0" w:after="0" w:afterAutospacing="0"/>
              <w:rPr>
                <w:color w:val="000000"/>
              </w:rPr>
            </w:pPr>
            <w:r w:rsidRPr="00B960DA">
              <w:rPr>
                <w:rStyle w:val="c0"/>
                <w:color w:val="000000"/>
              </w:rPr>
              <w:t>Участники становятся парами, держась за руки, друг за другом – образуют колонну.</w:t>
            </w:r>
          </w:p>
          <w:p w:rsidR="008956F5" w:rsidRPr="00B960DA" w:rsidRDefault="008956F5" w:rsidP="00C739C5">
            <w:pPr>
              <w:pStyle w:val="c5c4"/>
              <w:spacing w:before="0" w:beforeAutospacing="0" w:after="0" w:afterAutospacing="0"/>
              <w:rPr>
                <w:color w:val="000000"/>
              </w:rPr>
            </w:pPr>
            <w:r w:rsidRPr="00B960DA">
              <w:rPr>
                <w:rStyle w:val="c0"/>
                <w:color w:val="000000"/>
              </w:rPr>
              <w:t xml:space="preserve">Впереди колонны – водящий. </w:t>
            </w:r>
            <w:proofErr w:type="gramStart"/>
            <w:r w:rsidRPr="00B960DA">
              <w:rPr>
                <w:rStyle w:val="c0"/>
                <w:color w:val="000000"/>
              </w:rPr>
              <w:t>По команде водящего последняя пара разъединяет руки и бежит вперед: один по правую, другой по левую сторону колонны.</w:t>
            </w:r>
            <w:proofErr w:type="gramEnd"/>
          </w:p>
          <w:p w:rsidR="008956F5" w:rsidRPr="00B960DA" w:rsidRDefault="008956F5" w:rsidP="00C739C5">
            <w:pPr>
              <w:pStyle w:val="c5c4"/>
              <w:spacing w:before="0" w:beforeAutospacing="0" w:after="0" w:afterAutospacing="0"/>
              <w:rPr>
                <w:color w:val="000000"/>
              </w:rPr>
            </w:pPr>
            <w:r w:rsidRPr="00B960DA">
              <w:rPr>
                <w:rStyle w:val="c0"/>
                <w:color w:val="000000"/>
              </w:rPr>
              <w:t xml:space="preserve">Задача игроков – увернуться от водящего и успеть взяться за руки. Если водящему удается поймать одного из игроков, то он вместе </w:t>
            </w:r>
            <w:proofErr w:type="spellStart"/>
            <w:r w:rsidRPr="00B960DA">
              <w:rPr>
                <w:rStyle w:val="c0"/>
                <w:color w:val="000000"/>
              </w:rPr>
              <w:t>спойманным</w:t>
            </w:r>
            <w:proofErr w:type="spellEnd"/>
            <w:r w:rsidRPr="00B960DA">
              <w:rPr>
                <w:rStyle w:val="c0"/>
                <w:color w:val="000000"/>
              </w:rPr>
              <w:t xml:space="preserve">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3"/>
              <w:spacing w:before="0" w:after="0" w:line="240" w:lineRule="auto"/>
              <w:rPr>
                <w:rFonts w:ascii="Times New Roman" w:hAnsi="Times New Roman" w:cs="Times New Roman"/>
                <w:sz w:val="24"/>
                <w:szCs w:val="24"/>
              </w:rPr>
            </w:pPr>
            <w:r w:rsidRPr="00B960DA">
              <w:rPr>
                <w:rFonts w:ascii="Times New Roman" w:hAnsi="Times New Roman" w:cs="Times New Roman"/>
                <w:sz w:val="24"/>
                <w:szCs w:val="24"/>
              </w:rPr>
              <w:t>Тема 30</w:t>
            </w:r>
            <w:r w:rsidRPr="00B960DA">
              <w:rPr>
                <w:rStyle w:val="c0"/>
                <w:rFonts w:ascii="Times New Roman" w:hAnsi="Times New Roman" w:cs="Times New Roman"/>
                <w:sz w:val="24"/>
                <w:szCs w:val="24"/>
              </w:rPr>
              <w:t>«</w:t>
            </w:r>
            <w:proofErr w:type="spellStart"/>
            <w:r w:rsidRPr="00B960DA">
              <w:rPr>
                <w:rStyle w:val="c0"/>
                <w:rFonts w:ascii="Times New Roman" w:hAnsi="Times New Roman" w:cs="Times New Roman"/>
                <w:sz w:val="24"/>
                <w:szCs w:val="24"/>
              </w:rPr>
              <w:t>Штандер</w:t>
            </w:r>
            <w:proofErr w:type="spellEnd"/>
            <w:r w:rsidRPr="00B960DA">
              <w:rPr>
                <w:rStyle w:val="c0"/>
                <w:rFonts w:ascii="Times New Roman" w:hAnsi="Times New Roman" w:cs="Times New Roman"/>
                <w:sz w:val="24"/>
                <w:szCs w:val="24"/>
              </w:rPr>
              <w:t>»</w:t>
            </w:r>
          </w:p>
          <w:p w:rsidR="008956F5" w:rsidRPr="00B960DA" w:rsidRDefault="008956F5" w:rsidP="00C739C5">
            <w:pPr>
              <w:pStyle w:val="c5c4"/>
              <w:spacing w:before="0" w:beforeAutospacing="0" w:after="0" w:afterAutospacing="0"/>
              <w:rPr>
                <w:color w:val="000000"/>
              </w:rPr>
            </w:pPr>
            <w:r w:rsidRPr="00B960DA">
              <w:rPr>
                <w:rStyle w:val="c0"/>
                <w:color w:val="000000"/>
              </w:rPr>
              <w:t>Водящему вручается мяч. Игроки собираются вокруг водящего. Водящий подбрасывает мяч вверх и выкрикивает имя одного из играющих.</w:t>
            </w:r>
          </w:p>
          <w:p w:rsidR="008956F5" w:rsidRPr="00B960DA" w:rsidRDefault="008956F5" w:rsidP="00C739C5">
            <w:pPr>
              <w:pStyle w:val="c5c4"/>
              <w:spacing w:before="0" w:beforeAutospacing="0" w:after="0" w:afterAutospacing="0"/>
              <w:rPr>
                <w:color w:val="000000"/>
              </w:rPr>
            </w:pPr>
            <w:r w:rsidRPr="00B960DA">
              <w:rPr>
                <w:rStyle w:val="c0"/>
                <w:color w:val="000000"/>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B960DA">
              <w:rPr>
                <w:rStyle w:val="c0"/>
                <w:color w:val="000000"/>
              </w:rPr>
              <w:t>Штандер</w:t>
            </w:r>
            <w:proofErr w:type="spellEnd"/>
            <w:r w:rsidRPr="00B960DA">
              <w:rPr>
                <w:rStyle w:val="c0"/>
                <w:color w:val="000000"/>
              </w:rPr>
              <w:t>!» Тогда все участники должны замереть, а игрок с мячом может спокойно прицелиться и запятнать мячом любого.</w:t>
            </w:r>
          </w:p>
          <w:p w:rsidR="008956F5" w:rsidRPr="00B960DA" w:rsidRDefault="008956F5" w:rsidP="00C739C5">
            <w:pPr>
              <w:pStyle w:val="c5c4"/>
              <w:spacing w:before="0" w:beforeAutospacing="0" w:after="0" w:afterAutospacing="0"/>
              <w:rPr>
                <w:color w:val="000000"/>
              </w:rPr>
            </w:pPr>
            <w:r w:rsidRPr="00B960DA">
              <w:rPr>
                <w:rStyle w:val="c0"/>
                <w:color w:val="000000"/>
              </w:rPr>
              <w:t xml:space="preserve">Пойманный в воздухе мяч дает также право сразу бросить мяч вверх и выкрикнуть имя кого-либо из </w:t>
            </w:r>
            <w:proofErr w:type="gramStart"/>
            <w:r w:rsidRPr="00B960DA">
              <w:rPr>
                <w:rStyle w:val="c0"/>
                <w:color w:val="000000"/>
              </w:rPr>
              <w:t>играющих</w:t>
            </w:r>
            <w:proofErr w:type="gramEnd"/>
            <w:r w:rsidRPr="00B960DA">
              <w:rPr>
                <w:rStyle w:val="c0"/>
                <w:color w:val="000000"/>
              </w:rPr>
              <w:t>.</w:t>
            </w:r>
          </w:p>
          <w:p w:rsidR="008956F5" w:rsidRPr="00B960DA" w:rsidRDefault="008956F5" w:rsidP="00C739C5">
            <w:pPr>
              <w:pStyle w:val="c5c4"/>
              <w:spacing w:before="0" w:beforeAutospacing="0" w:after="0" w:afterAutospacing="0"/>
              <w:rPr>
                <w:color w:val="000000"/>
              </w:rPr>
            </w:pPr>
            <w:r w:rsidRPr="00B960DA">
              <w:rPr>
                <w:rStyle w:val="c0"/>
                <w:color w:val="000000"/>
              </w:rPr>
              <w:t xml:space="preserve">Если тот, кого пытались запятнать, сумеет поймать брошенный в него мяч, он получает право запятнать им другого игрока. </w:t>
            </w:r>
            <w:proofErr w:type="gramStart"/>
            <w:r w:rsidRPr="00B960DA">
              <w:rPr>
                <w:rStyle w:val="c0"/>
                <w:color w:val="000000"/>
              </w:rPr>
              <w:t>Запятнанный</w:t>
            </w:r>
            <w:proofErr w:type="gramEnd"/>
            <w:r w:rsidRPr="00B960DA">
              <w:rPr>
                <w:rStyle w:val="c0"/>
                <w:color w:val="000000"/>
              </w:rPr>
              <w:t xml:space="preserve"> выбывает из игры.</w:t>
            </w:r>
          </w:p>
          <w:p w:rsidR="008956F5" w:rsidRPr="00B960DA" w:rsidRDefault="008956F5" w:rsidP="00C739C5">
            <w:pPr>
              <w:pStyle w:val="c5c4"/>
              <w:spacing w:before="0" w:beforeAutospacing="0" w:after="0" w:afterAutospacing="0"/>
              <w:rPr>
                <w:color w:val="000000"/>
              </w:rPr>
            </w:pPr>
            <w:r w:rsidRPr="00B960DA">
              <w:rPr>
                <w:rStyle w:val="c0"/>
                <w:color w:val="000000"/>
              </w:rPr>
              <w:t>Правила игры разрешают замиравшим игрокам, в которых целятся мячом, приседать, уклоняться от мяча, но сходить с места они не имеют права.</w:t>
            </w:r>
          </w:p>
          <w:p w:rsidR="008956F5" w:rsidRPr="00B960DA" w:rsidRDefault="008956F5" w:rsidP="00C739C5">
            <w:pPr>
              <w:pStyle w:val="af"/>
              <w:rPr>
                <w:rFonts w:ascii="Times New Roman" w:hAnsi="Times New Roman" w:cs="Times New Roman"/>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3"/>
              <w:spacing w:before="0" w:after="0" w:line="240" w:lineRule="auto"/>
              <w:rPr>
                <w:rStyle w:val="c0"/>
                <w:rFonts w:ascii="Times New Roman" w:hAnsi="Times New Roman" w:cs="Times New Roman"/>
                <w:sz w:val="24"/>
                <w:szCs w:val="24"/>
              </w:rPr>
            </w:pPr>
            <w:r w:rsidRPr="00B960DA">
              <w:rPr>
                <w:rFonts w:ascii="Times New Roman" w:hAnsi="Times New Roman" w:cs="Times New Roman"/>
                <w:sz w:val="24"/>
                <w:szCs w:val="24"/>
              </w:rPr>
              <w:t xml:space="preserve">Тема 31 </w:t>
            </w:r>
            <w:r w:rsidRPr="00B960DA">
              <w:rPr>
                <w:rStyle w:val="c0"/>
                <w:rFonts w:ascii="Times New Roman" w:hAnsi="Times New Roman" w:cs="Times New Roman"/>
                <w:sz w:val="24"/>
                <w:szCs w:val="24"/>
              </w:rPr>
              <w:t>«Рыбки»</w:t>
            </w:r>
          </w:p>
          <w:p w:rsidR="008956F5" w:rsidRPr="00B960DA" w:rsidRDefault="008956F5" w:rsidP="00C739C5">
            <w:pPr>
              <w:pStyle w:val="c5c4"/>
              <w:spacing w:before="0" w:beforeAutospacing="0" w:after="0" w:afterAutospacing="0"/>
              <w:rPr>
                <w:color w:val="000000"/>
              </w:rPr>
            </w:pPr>
            <w:r w:rsidRPr="00B960DA">
              <w:rPr>
                <w:rStyle w:val="c0"/>
                <w:color w:val="000000"/>
              </w:rPr>
              <w:t xml:space="preserve">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w:t>
            </w:r>
            <w:proofErr w:type="gramStart"/>
            <w:r w:rsidRPr="00B960DA">
              <w:rPr>
                <w:rStyle w:val="c0"/>
                <w:color w:val="000000"/>
              </w:rPr>
              <w:t>свою</w:t>
            </w:r>
            <w:proofErr w:type="gramEnd"/>
            <w:r w:rsidRPr="00B960DA">
              <w:rPr>
                <w:rStyle w:val="c0"/>
                <w:color w:val="000000"/>
              </w:rPr>
              <w:t>. Игрок, потерявший рыбку, выбывает из игры.</w:t>
            </w:r>
          </w:p>
          <w:p w:rsidR="008956F5" w:rsidRPr="00B960DA" w:rsidRDefault="008956F5" w:rsidP="00C739C5">
            <w:pPr>
              <w:pStyle w:val="c5c4"/>
              <w:spacing w:before="0" w:beforeAutospacing="0" w:after="0" w:afterAutospacing="0"/>
              <w:rPr>
                <w:color w:val="000000"/>
              </w:rPr>
            </w:pPr>
            <w:r w:rsidRPr="00B960DA">
              <w:rPr>
                <w:rStyle w:val="c0"/>
                <w:color w:val="000000"/>
              </w:rPr>
              <w:t xml:space="preserve">Побеждает тот, кто сумел собрать большее количество рыбок, сохранив </w:t>
            </w:r>
            <w:proofErr w:type="gramStart"/>
            <w:r w:rsidRPr="00B960DA">
              <w:rPr>
                <w:rStyle w:val="c0"/>
                <w:color w:val="000000"/>
              </w:rPr>
              <w:t>свою</w:t>
            </w:r>
            <w:proofErr w:type="gramEnd"/>
            <w:r w:rsidRPr="00B960DA">
              <w:rPr>
                <w:rStyle w:val="c0"/>
                <w:color w:val="000000"/>
              </w:rPr>
              <w:t>.</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3"/>
              <w:spacing w:before="0" w:after="0" w:line="240" w:lineRule="auto"/>
              <w:rPr>
                <w:rStyle w:val="c0"/>
                <w:rFonts w:ascii="Times New Roman" w:hAnsi="Times New Roman" w:cs="Times New Roman"/>
                <w:sz w:val="24"/>
                <w:szCs w:val="24"/>
              </w:rPr>
            </w:pPr>
            <w:r w:rsidRPr="00B960DA">
              <w:rPr>
                <w:rFonts w:ascii="Times New Roman" w:hAnsi="Times New Roman" w:cs="Times New Roman"/>
                <w:sz w:val="24"/>
                <w:szCs w:val="24"/>
              </w:rPr>
              <w:t>Тема 32</w:t>
            </w:r>
            <w:r w:rsidRPr="00B960DA">
              <w:rPr>
                <w:rStyle w:val="c0"/>
                <w:rFonts w:ascii="Times New Roman" w:hAnsi="Times New Roman" w:cs="Times New Roman"/>
                <w:sz w:val="24"/>
                <w:szCs w:val="24"/>
              </w:rPr>
              <w:t>«Бабки»</w:t>
            </w:r>
          </w:p>
          <w:p w:rsidR="008956F5" w:rsidRPr="00B960DA" w:rsidRDefault="008956F5" w:rsidP="00C739C5">
            <w:pPr>
              <w:pStyle w:val="c5c4"/>
              <w:spacing w:before="0" w:beforeAutospacing="0" w:after="0" w:afterAutospacing="0"/>
              <w:rPr>
                <w:color w:val="000000"/>
              </w:rPr>
            </w:pPr>
            <w:r w:rsidRPr="00B960DA">
              <w:rPr>
                <w:rStyle w:val="c0"/>
                <w:color w:val="000000"/>
              </w:rPr>
              <w:t>Старая русская игра, напоминающая городки. В старые времена бабки делали из надкопытного сустава домашнего животного, остающегося после варки студня. Биток – самую крупную бабку – заливали изнутри свинцом и использовали в игре как биту.</w:t>
            </w:r>
          </w:p>
          <w:p w:rsidR="008956F5" w:rsidRPr="00B960DA" w:rsidRDefault="008956F5" w:rsidP="00C739C5">
            <w:pPr>
              <w:pStyle w:val="c5c4"/>
              <w:spacing w:before="0" w:beforeAutospacing="0" w:after="0" w:afterAutospacing="0"/>
              <w:rPr>
                <w:color w:val="000000"/>
              </w:rPr>
            </w:pPr>
            <w:r w:rsidRPr="00B960DA">
              <w:rPr>
                <w:rStyle w:val="c0"/>
                <w:color w:val="000000"/>
              </w:rPr>
              <w:t xml:space="preserve">В наше время костяные бабки можно с успехом заменить небольшими деревянными чурками, а для битка выбрать чурку </w:t>
            </w:r>
            <w:proofErr w:type="gramStart"/>
            <w:r w:rsidRPr="00B960DA">
              <w:rPr>
                <w:rStyle w:val="c0"/>
                <w:color w:val="000000"/>
              </w:rPr>
              <w:t>потяжелее</w:t>
            </w:r>
            <w:proofErr w:type="gramEnd"/>
            <w:r w:rsidRPr="00B960DA">
              <w:rPr>
                <w:rStyle w:val="c0"/>
                <w:color w:val="000000"/>
              </w:rPr>
              <w:t>. Бабки ставят на линию кона и выбивают с расстояния 3–5 м.</w:t>
            </w:r>
          </w:p>
          <w:p w:rsidR="008956F5" w:rsidRPr="00B960DA" w:rsidRDefault="008956F5" w:rsidP="00C739C5">
            <w:pPr>
              <w:pStyle w:val="c5c4"/>
              <w:spacing w:before="0" w:beforeAutospacing="0" w:after="0" w:afterAutospacing="0"/>
              <w:rPr>
                <w:color w:val="000000"/>
              </w:rPr>
            </w:pPr>
            <w:r w:rsidRPr="00B960DA">
              <w:rPr>
                <w:rStyle w:val="c0"/>
                <w:color w:val="000000"/>
              </w:rPr>
              <w:t>Играющие делятся на две команды. Перед каждой командой за линией кона в определенной последовательности расставляют бабки – не менее 10 штук. Участники команд стремятся сбить поставленные бабки меньшим количеством бросков.</w:t>
            </w:r>
          </w:p>
          <w:p w:rsidR="008956F5" w:rsidRPr="00B960DA" w:rsidRDefault="008956F5" w:rsidP="00C739C5">
            <w:pPr>
              <w:pStyle w:val="c5c4"/>
              <w:spacing w:before="0" w:beforeAutospacing="0" w:after="0" w:afterAutospacing="0"/>
              <w:rPr>
                <w:color w:val="000000"/>
              </w:rPr>
            </w:pPr>
            <w:r w:rsidRPr="00B960DA">
              <w:rPr>
                <w:rStyle w:val="c0"/>
                <w:color w:val="000000"/>
              </w:rPr>
              <w:t>Для каждой последовательности существуют свои правила: «забор» ставят вдоль линии кона, «гусек» в два ряда перпендикулярно ей. «Забор» можно сбивать с любого конца, но не более двух бабок за один бросок. «Гусек» начинают сбивать с последней от коновой линии пары бабок. Если за один бросок сбито более двух бабок или бабки выбиты не подряд, их ставят на место. Игроки бросают биток по очереди. Побеждает команда, первой выбившая все бабки с кона.</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3"/>
              <w:spacing w:before="0" w:after="0" w:line="240" w:lineRule="auto"/>
              <w:rPr>
                <w:rStyle w:val="c0"/>
                <w:rFonts w:ascii="Times New Roman" w:hAnsi="Times New Roman" w:cs="Times New Roman"/>
                <w:sz w:val="24"/>
                <w:szCs w:val="24"/>
              </w:rPr>
            </w:pPr>
            <w:r w:rsidRPr="00B960DA">
              <w:rPr>
                <w:rFonts w:ascii="Times New Roman" w:hAnsi="Times New Roman" w:cs="Times New Roman"/>
                <w:sz w:val="24"/>
                <w:szCs w:val="24"/>
              </w:rPr>
              <w:t>Тема 33</w:t>
            </w:r>
            <w:r w:rsidRPr="00B960DA">
              <w:rPr>
                <w:rStyle w:val="c0"/>
                <w:rFonts w:ascii="Times New Roman" w:hAnsi="Times New Roman" w:cs="Times New Roman"/>
                <w:sz w:val="24"/>
                <w:szCs w:val="24"/>
              </w:rPr>
              <w:t>«Казаки-разбойники»</w:t>
            </w:r>
          </w:p>
          <w:p w:rsidR="008956F5" w:rsidRPr="00B960DA" w:rsidRDefault="008956F5" w:rsidP="00C739C5">
            <w:pPr>
              <w:pStyle w:val="c5c4"/>
              <w:spacing w:before="0" w:beforeAutospacing="0" w:after="0" w:afterAutospacing="0"/>
              <w:rPr>
                <w:color w:val="000000"/>
              </w:rPr>
            </w:pPr>
            <w:r w:rsidRPr="00B960DA">
              <w:rPr>
                <w:rStyle w:val="c0"/>
                <w:color w:val="000000"/>
              </w:rPr>
              <w:t>Играющие разбиваются на команды, одна из которых – казаки, а другая – разбойники.</w:t>
            </w:r>
          </w:p>
          <w:p w:rsidR="008956F5" w:rsidRPr="00B960DA" w:rsidRDefault="008956F5" w:rsidP="00C739C5">
            <w:pPr>
              <w:pStyle w:val="c5c4"/>
              <w:spacing w:before="0" w:beforeAutospacing="0" w:after="0" w:afterAutospacing="0"/>
              <w:rPr>
                <w:color w:val="000000"/>
              </w:rPr>
            </w:pPr>
            <w:r w:rsidRPr="00B960DA">
              <w:rPr>
                <w:rStyle w:val="c0"/>
                <w:color w:val="000000"/>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rsidR="008956F5" w:rsidRPr="00B960DA" w:rsidRDefault="008956F5" w:rsidP="00C739C5">
            <w:pPr>
              <w:pStyle w:val="c5c4"/>
              <w:spacing w:before="0" w:beforeAutospacing="0" w:after="0" w:afterAutospacing="0"/>
              <w:rPr>
                <w:color w:val="000000"/>
              </w:rPr>
            </w:pPr>
            <w:r w:rsidRPr="00B960DA">
              <w:rPr>
                <w:rStyle w:val="c0"/>
                <w:color w:val="000000"/>
              </w:rPr>
              <w:lastRenderedPageBreak/>
              <w:t>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rsidR="008956F5" w:rsidRPr="00B960DA" w:rsidRDefault="008956F5" w:rsidP="00C739C5">
            <w:pPr>
              <w:pStyle w:val="c5c4"/>
              <w:spacing w:before="0" w:beforeAutospacing="0" w:after="0" w:afterAutospacing="0"/>
              <w:rPr>
                <w:color w:val="000000"/>
              </w:rPr>
            </w:pPr>
            <w:r w:rsidRPr="00B960DA">
              <w:rPr>
                <w:rStyle w:val="c0"/>
                <w:color w:val="000000"/>
              </w:rPr>
              <w:t>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запятнать самих освободителей. Для ловли разбойников и охраны, пленных можно разбиться на пары или на группы – это усложнит игру.</w:t>
            </w:r>
          </w:p>
          <w:p w:rsidR="008956F5" w:rsidRPr="00B960DA" w:rsidRDefault="008956F5" w:rsidP="00C739C5">
            <w:pPr>
              <w:pStyle w:val="c5c4"/>
              <w:spacing w:before="0" w:beforeAutospacing="0" w:after="0" w:afterAutospacing="0"/>
              <w:rPr>
                <w:color w:val="000000"/>
              </w:rPr>
            </w:pPr>
            <w:r w:rsidRPr="00B960DA">
              <w:rPr>
                <w:rStyle w:val="c0"/>
                <w:color w:val="000000"/>
              </w:rPr>
              <w:t>Игра заканчивается, когда все разбойники пойманы и находятся в темнице. После этого казаки и разбойники могут поменяться ролями.</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lastRenderedPageBreak/>
              <w:t xml:space="preserve"> Тема 34  Эстафета</w:t>
            </w:r>
          </w:p>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sz w:val="24"/>
                <w:szCs w:val="24"/>
              </w:rPr>
              <w:t>Соревнование двух команд в силе, ловкости, скорости.</w:t>
            </w:r>
          </w:p>
        </w:tc>
      </w:tr>
    </w:tbl>
    <w:p w:rsidR="008956F5" w:rsidRPr="00B960DA" w:rsidRDefault="008956F5" w:rsidP="008956F5">
      <w:pPr>
        <w:pStyle w:val="af2"/>
        <w:snapToGrid w:val="0"/>
        <w:spacing w:line="240" w:lineRule="auto"/>
        <w:rPr>
          <w:rFonts w:ascii="Times New Roman" w:hAnsi="Times New Roman" w:cs="Times New Roman"/>
          <w:b/>
          <w:bCs/>
          <w:sz w:val="24"/>
          <w:szCs w:val="24"/>
        </w:rPr>
      </w:pPr>
    </w:p>
    <w:p w:rsidR="008956F5" w:rsidRPr="00B960DA" w:rsidRDefault="008956F5" w:rsidP="008956F5">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3  класс</w:t>
      </w:r>
    </w:p>
    <w:p w:rsidR="008956F5" w:rsidRPr="00B960DA" w:rsidRDefault="008956F5" w:rsidP="008956F5">
      <w:pPr>
        <w:pStyle w:val="af"/>
        <w:jc w:val="center"/>
        <w:rPr>
          <w:rFonts w:ascii="Times New Roman" w:hAnsi="Times New Roman" w:cs="Times New Roman"/>
          <w:b/>
          <w:sz w:val="24"/>
          <w:szCs w:val="24"/>
        </w:rPr>
      </w:pPr>
      <w:r w:rsidRPr="00B960DA">
        <w:rPr>
          <w:rFonts w:ascii="Times New Roman" w:hAnsi="Times New Roman" w:cs="Times New Roman"/>
          <w:b/>
          <w:sz w:val="24"/>
          <w:szCs w:val="24"/>
        </w:rPr>
        <w:t xml:space="preserve">« </w:t>
      </w:r>
      <w:r w:rsidRPr="00B960DA">
        <w:rPr>
          <w:rFonts w:ascii="Times New Roman" w:hAnsi="Times New Roman"/>
          <w:sz w:val="24"/>
          <w:szCs w:val="24"/>
        </w:rPr>
        <w:t>Русские народные игры и забавы»</w:t>
      </w:r>
    </w:p>
    <w:p w:rsidR="008956F5" w:rsidRPr="00B960DA" w:rsidRDefault="008956F5" w:rsidP="008956F5">
      <w:pPr>
        <w:pStyle w:val="af2"/>
        <w:snapToGrid w:val="0"/>
        <w:rPr>
          <w:rFonts w:ascii="Times New Roman" w:hAnsi="Times New Roman" w:cs="Times New Roman"/>
          <w:b/>
          <w:bCs/>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1"/>
      </w:tblGrid>
      <w:tr w:rsidR="008956F5" w:rsidRPr="00B960DA" w:rsidTr="00C739C5">
        <w:trPr>
          <w:trHeight w:val="401"/>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Тема 1  Здоровый образ жизни</w:t>
            </w:r>
          </w:p>
          <w:p w:rsidR="008956F5" w:rsidRPr="00B960DA" w:rsidRDefault="008956F5" w:rsidP="00C739C5">
            <w:pPr>
              <w:pStyle w:val="af"/>
              <w:jc w:val="both"/>
              <w:rPr>
                <w:rFonts w:ascii="Times New Roman" w:hAnsi="Times New Roman" w:cs="Times New Roman"/>
                <w:bCs/>
                <w:sz w:val="24"/>
                <w:szCs w:val="24"/>
              </w:rPr>
            </w:pPr>
            <w:r w:rsidRPr="00B960DA">
              <w:rPr>
                <w:rFonts w:ascii="Times New Roman" w:hAnsi="Times New Roman" w:cs="Times New Roman"/>
                <w:sz w:val="24"/>
                <w:szCs w:val="24"/>
              </w:rPr>
              <w:t>Кого мы можем считать здоровым человеком (беседа).</w:t>
            </w:r>
          </w:p>
        </w:tc>
      </w:tr>
      <w:tr w:rsidR="008956F5" w:rsidRPr="00B960DA" w:rsidTr="00C739C5">
        <w:trPr>
          <w:trHeight w:val="42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Тема 2  Здоровье в порядке- спасибо зарядке!</w:t>
            </w:r>
          </w:p>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sz w:val="24"/>
                <w:szCs w:val="24"/>
              </w:rPr>
              <w:t>Комплекс упражнений утренней гимнастики.</w:t>
            </w:r>
          </w:p>
        </w:tc>
      </w:tr>
      <w:tr w:rsidR="008956F5" w:rsidRPr="00B960DA" w:rsidTr="00C739C5">
        <w:trPr>
          <w:trHeight w:val="493"/>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Тема 3Личная гигиена</w:t>
            </w:r>
          </w:p>
          <w:p w:rsidR="008956F5" w:rsidRPr="00B960DA" w:rsidRDefault="008956F5" w:rsidP="00C739C5">
            <w:pPr>
              <w:pStyle w:val="af"/>
              <w:jc w:val="both"/>
              <w:rPr>
                <w:rFonts w:ascii="Times New Roman" w:hAnsi="Times New Roman" w:cs="Times New Roman"/>
                <w:bCs/>
                <w:iCs/>
                <w:sz w:val="24"/>
                <w:szCs w:val="24"/>
              </w:rPr>
            </w:pPr>
            <w:r w:rsidRPr="00B960DA">
              <w:rPr>
                <w:rFonts w:ascii="Times New Roman" w:hAnsi="Times New Roman" w:cs="Times New Roman"/>
                <w:sz w:val="24"/>
                <w:szCs w:val="24"/>
              </w:rPr>
              <w:t>Правила личной гигиены.</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 xml:space="preserve"> Тема 4 Профилактика травматизма</w:t>
            </w:r>
          </w:p>
          <w:p w:rsidR="008956F5" w:rsidRPr="00B960DA" w:rsidRDefault="008956F5" w:rsidP="00C739C5">
            <w:pPr>
              <w:pStyle w:val="af"/>
              <w:jc w:val="both"/>
              <w:rPr>
                <w:rFonts w:ascii="Times New Roman" w:hAnsi="Times New Roman" w:cs="Times New Roman"/>
                <w:sz w:val="24"/>
                <w:szCs w:val="24"/>
              </w:rPr>
            </w:pPr>
            <w:r w:rsidRPr="00B960DA">
              <w:rPr>
                <w:rFonts w:ascii="Times New Roman" w:hAnsi="Times New Roman" w:cs="Times New Roman"/>
                <w:sz w:val="24"/>
                <w:szCs w:val="24"/>
              </w:rPr>
              <w:t>Правила ТБ.</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 xml:space="preserve"> Тема 5 Нарушение осанки</w:t>
            </w:r>
          </w:p>
          <w:p w:rsidR="008956F5" w:rsidRPr="00B960DA" w:rsidRDefault="008956F5" w:rsidP="00C739C5">
            <w:pPr>
              <w:pStyle w:val="af"/>
              <w:jc w:val="both"/>
              <w:rPr>
                <w:rFonts w:ascii="Times New Roman" w:hAnsi="Times New Roman" w:cs="Times New Roman"/>
                <w:b/>
                <w:sz w:val="24"/>
                <w:szCs w:val="24"/>
                <w:lang w:eastAsia="en-US"/>
              </w:rPr>
            </w:pPr>
            <w:r w:rsidRPr="00B960DA">
              <w:rPr>
                <w:rFonts w:ascii="Times New Roman" w:hAnsi="Times New Roman" w:cs="Times New Roman"/>
                <w:sz w:val="24"/>
                <w:szCs w:val="24"/>
              </w:rPr>
              <w:t>Упражнения для укрепления осанки</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Русские народные игры и забавы:</w:t>
            </w:r>
          </w:p>
          <w:p w:rsidR="008956F5" w:rsidRPr="00B960DA" w:rsidRDefault="008956F5" w:rsidP="00C739C5">
            <w:pPr>
              <w:pStyle w:val="c5c4"/>
              <w:spacing w:before="0" w:beforeAutospacing="0" w:after="0" w:afterAutospacing="0"/>
              <w:rPr>
                <w:rStyle w:val="c0c16"/>
                <w:b/>
              </w:rPr>
            </w:pPr>
            <w:r w:rsidRPr="00B960DA">
              <w:rPr>
                <w:b/>
              </w:rPr>
              <w:t xml:space="preserve">Тема 6 </w:t>
            </w:r>
            <w:r w:rsidRPr="00B960DA">
              <w:rPr>
                <w:rStyle w:val="c0c16c7"/>
                <w:b/>
                <w:bCs/>
              </w:rPr>
              <w:t>“Щука”</w:t>
            </w:r>
            <w:r w:rsidRPr="00B960DA">
              <w:rPr>
                <w:rStyle w:val="c0c16"/>
                <w:b/>
              </w:rPr>
              <w:t> </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Вариант салочек (пятнашек), осаленный прицепляется к воде и вместе они салят следующего, последний осаленный игрок становится водящим</w:t>
            </w:r>
            <w:proofErr w:type="gramStart"/>
            <w:r w:rsidRPr="00B960DA">
              <w:rPr>
                <w:rStyle w:val="c0"/>
                <w:color w:val="000000"/>
              </w:rPr>
              <w:t>.</w:t>
            </w:r>
            <w:r w:rsidRPr="00B960DA">
              <w:rPr>
                <w:color w:val="000000"/>
              </w:rPr>
              <w:br/>
            </w:r>
            <w:r w:rsidRPr="00B960DA">
              <w:rPr>
                <w:rStyle w:val="c0"/>
                <w:color w:val="000000"/>
              </w:rPr>
              <w:t>“?” (</w:t>
            </w:r>
            <w:proofErr w:type="gramEnd"/>
            <w:r w:rsidRPr="00B960DA">
              <w:rPr>
                <w:rStyle w:val="c0"/>
                <w:color w:val="000000"/>
              </w:rPr>
              <w:t>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b/>
              </w:rPr>
            </w:pPr>
            <w:r w:rsidRPr="00B960DA">
              <w:rPr>
                <w:b/>
              </w:rPr>
              <w:t xml:space="preserve">Тема 7 </w:t>
            </w:r>
            <w:r w:rsidRPr="00B960DA">
              <w:rPr>
                <w:rStyle w:val="c0c16c7"/>
                <w:b/>
                <w:bCs/>
              </w:rPr>
              <w:t>“Водяной”</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Все встают в круг и ходят вокруг, водящего с закрытыми глазами</w:t>
            </w:r>
            <w:proofErr w:type="gramStart"/>
            <w:r w:rsidRPr="00B960DA">
              <w:rPr>
                <w:rStyle w:val="c0"/>
                <w:color w:val="000000"/>
              </w:rPr>
              <w:t xml:space="preserve"> :</w:t>
            </w:r>
            <w:proofErr w:type="gramEnd"/>
            <w:r w:rsidRPr="00B960DA">
              <w:rPr>
                <w:rStyle w:val="c0"/>
                <w:color w:val="000000"/>
              </w:rPr>
              <w:t xml:space="preserve">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w:t>
            </w:r>
            <w:proofErr w:type="gramStart"/>
            <w:r w:rsidRPr="00B960DA">
              <w:rPr>
                <w:rStyle w:val="c0"/>
                <w:color w:val="000000"/>
              </w:rPr>
              <w:t>угаданный</w:t>
            </w:r>
            <w:proofErr w:type="gramEnd"/>
            <w:r w:rsidRPr="00B960DA">
              <w:rPr>
                <w:rStyle w:val="c0"/>
                <w:color w:val="000000"/>
              </w:rPr>
              <w:t xml:space="preserve"> становится “Водяным”.</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16c7"/>
                <w:b/>
                <w:bCs/>
              </w:rPr>
            </w:pPr>
            <w:r w:rsidRPr="00B960DA">
              <w:rPr>
                <w:b/>
              </w:rPr>
              <w:t xml:space="preserve">Тема 8 </w:t>
            </w:r>
            <w:r w:rsidRPr="00B960DA">
              <w:rPr>
                <w:rStyle w:val="c0c16c7"/>
                <w:b/>
                <w:bCs/>
              </w:rPr>
              <w:t>“Третий лишний”</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 xml:space="preserve">Игроки встают в круг по двое (один за </w:t>
            </w:r>
            <w:proofErr w:type="gramStart"/>
            <w:r w:rsidRPr="00B960DA">
              <w:rPr>
                <w:rStyle w:val="c0"/>
                <w:color w:val="000000"/>
              </w:rPr>
              <w:t xml:space="preserve">другим) </w:t>
            </w:r>
            <w:proofErr w:type="gramEnd"/>
            <w:r w:rsidRPr="00B960DA">
              <w:rPr>
                <w:rStyle w:val="c0"/>
                <w:color w:val="000000"/>
              </w:rPr>
              <w:t xml:space="preserve">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w:t>
            </w:r>
            <w:proofErr w:type="gramStart"/>
            <w:r w:rsidRPr="00B960DA">
              <w:rPr>
                <w:rStyle w:val="c0"/>
                <w:color w:val="000000"/>
              </w:rPr>
              <w:t>Осаленный</w:t>
            </w:r>
            <w:proofErr w:type="gramEnd"/>
            <w:r w:rsidRPr="00B960DA">
              <w:rPr>
                <w:rStyle w:val="c0"/>
                <w:color w:val="000000"/>
              </w:rPr>
              <w:t xml:space="preserve"> становится водящим.</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b/>
              </w:rPr>
            </w:pPr>
          </w:p>
          <w:p w:rsidR="008956F5" w:rsidRPr="00B960DA" w:rsidRDefault="008956F5" w:rsidP="00C739C5">
            <w:pPr>
              <w:pStyle w:val="c5c4"/>
              <w:spacing w:before="0" w:beforeAutospacing="0" w:after="0" w:afterAutospacing="0"/>
              <w:rPr>
                <w:rStyle w:val="c0c3c7"/>
                <w:b/>
                <w:bCs/>
              </w:rPr>
            </w:pPr>
            <w:r w:rsidRPr="00B960DA">
              <w:rPr>
                <w:b/>
              </w:rPr>
              <w:t xml:space="preserve">Тема 9 </w:t>
            </w:r>
            <w:r w:rsidRPr="00B960DA">
              <w:rPr>
                <w:rStyle w:val="c0c3c7"/>
                <w:b/>
                <w:bCs/>
              </w:rPr>
              <w:t>“</w:t>
            </w:r>
            <w:proofErr w:type="spellStart"/>
            <w:proofErr w:type="gramStart"/>
            <w:r w:rsidRPr="00B960DA">
              <w:rPr>
                <w:rStyle w:val="c0c3c7"/>
                <w:b/>
                <w:bCs/>
              </w:rPr>
              <w:t>H</w:t>
            </w:r>
            <w:proofErr w:type="gramEnd"/>
            <w:r w:rsidRPr="00B960DA">
              <w:rPr>
                <w:rStyle w:val="c0c3c7"/>
                <w:b/>
                <w:bCs/>
              </w:rPr>
              <w:t>а</w:t>
            </w:r>
            <w:proofErr w:type="spellEnd"/>
            <w:r w:rsidRPr="00B960DA">
              <w:rPr>
                <w:rStyle w:val="c0c3c7"/>
                <w:b/>
                <w:bCs/>
              </w:rPr>
              <w:t xml:space="preserve"> золотом крыльце сидели…”</w:t>
            </w:r>
          </w:p>
          <w:p w:rsidR="008956F5" w:rsidRPr="00B960DA" w:rsidRDefault="008956F5" w:rsidP="00C739C5">
            <w:pPr>
              <w:pStyle w:val="c5c4"/>
              <w:spacing w:before="0" w:beforeAutospacing="0" w:after="0" w:afterAutospacing="0"/>
              <w:rPr>
                <w:b/>
              </w:rPr>
            </w:pPr>
          </w:p>
          <w:p w:rsidR="008956F5" w:rsidRPr="00B960DA" w:rsidRDefault="008956F5" w:rsidP="00C739C5">
            <w:pPr>
              <w:pStyle w:val="c5c4"/>
              <w:spacing w:before="0" w:beforeAutospacing="0" w:after="0" w:afterAutospacing="0"/>
              <w:rPr>
                <w:rFonts w:ascii="Calibri" w:hAnsi="Calibri"/>
                <w:color w:val="000000"/>
              </w:rPr>
            </w:pPr>
            <w:proofErr w:type="gramStart"/>
            <w:r w:rsidRPr="00B960DA">
              <w:rPr>
                <w:rStyle w:val="c0"/>
                <w:color w:val="000000"/>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B960DA">
              <w:rPr>
                <w:rStyle w:val="c0"/>
                <w:color w:val="000000"/>
              </w:rPr>
              <w:t xml:space="preserve"> “</w:t>
            </w:r>
            <w:proofErr w:type="spellStart"/>
            <w:r w:rsidRPr="00B960DA">
              <w:rPr>
                <w:rStyle w:val="c0"/>
                <w:color w:val="000000"/>
              </w:rPr>
              <w:t>Hа</w:t>
            </w:r>
            <w:proofErr w:type="spellEnd"/>
            <w:r w:rsidRPr="00B960DA">
              <w:rPr>
                <w:rStyle w:val="c0"/>
                <w:color w:val="000000"/>
              </w:rPr>
              <w:t xml:space="preserve"> золотом крыльце сидели царь, царица, король, </w:t>
            </w:r>
            <w:proofErr w:type="spellStart"/>
            <w:r w:rsidRPr="00B960DA">
              <w:rPr>
                <w:rStyle w:val="c0"/>
                <w:color w:val="000000"/>
              </w:rPr>
              <w:t>королица</w:t>
            </w:r>
            <w:proofErr w:type="spellEnd"/>
            <w:r w:rsidRPr="00B960DA">
              <w:rPr>
                <w:rStyle w:val="c0"/>
                <w:color w:val="000000"/>
              </w:rPr>
              <w:t xml:space="preserve">, повар, портной, … (дальше не помню, но до этого редко дело доходило, если </w:t>
            </w:r>
            <w:proofErr w:type="gramStart"/>
            <w:r w:rsidRPr="00B960DA">
              <w:rPr>
                <w:rStyle w:val="c0"/>
                <w:color w:val="000000"/>
              </w:rPr>
              <w:t>дойдете</w:t>
            </w:r>
            <w:proofErr w:type="gramEnd"/>
            <w:r w:rsidRPr="00B960DA">
              <w:rPr>
                <w:rStyle w:val="c0"/>
                <w:color w:val="000000"/>
              </w:rPr>
              <w:t xml:space="preserve"> придумайте сами .Итак, игроки вокруг должны </w:t>
            </w:r>
            <w:proofErr w:type="spellStart"/>
            <w:r w:rsidRPr="00B960DA">
              <w:rPr>
                <w:rStyle w:val="c0"/>
                <w:color w:val="000000"/>
              </w:rPr>
              <w:t>прыкать</w:t>
            </w:r>
            <w:proofErr w:type="spellEnd"/>
            <w:r w:rsidRPr="00B960DA">
              <w:rPr>
                <w:rStyle w:val="c0"/>
                <w:color w:val="000000"/>
              </w:rPr>
              <w:t xml:space="preserve"> через скакалку, кто не успеет, тот водит и до следующей ошибки именуется словом, на котором он запутался в скакалке.</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b/>
              </w:rPr>
            </w:pPr>
            <w:r w:rsidRPr="00B960DA">
              <w:rPr>
                <w:b/>
              </w:rPr>
              <w:t xml:space="preserve">Тема 10 </w:t>
            </w:r>
            <w:r w:rsidRPr="00B960DA">
              <w:rPr>
                <w:rStyle w:val="c0c3c7"/>
                <w:b/>
                <w:bCs/>
              </w:rPr>
              <w:t>“Кандалы”</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(Сокращенный вариант игры “Бояре”), эта игра отличается только диалогом играющих команд: – Кандалы. – Скованы. – Раскуйте. – Кем? – Другом моим. – Каким? Далее выбирается игрок, который разбивает чужую цепь.</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3c7"/>
                <w:b/>
                <w:bCs/>
              </w:rPr>
            </w:pPr>
            <w:r w:rsidRPr="00B960DA">
              <w:rPr>
                <w:b/>
              </w:rPr>
              <w:t xml:space="preserve">Тема 11 </w:t>
            </w:r>
            <w:r w:rsidRPr="00B960DA">
              <w:rPr>
                <w:rStyle w:val="c0c3c7"/>
                <w:b/>
                <w:bCs/>
              </w:rPr>
              <w:t>“Ворота”</w:t>
            </w:r>
          </w:p>
          <w:p w:rsidR="008956F5" w:rsidRPr="00B960DA" w:rsidRDefault="008956F5" w:rsidP="00C739C5">
            <w:pPr>
              <w:pStyle w:val="c5c4"/>
              <w:spacing w:before="0" w:beforeAutospacing="0" w:after="0" w:afterAutospacing="0"/>
              <w:rPr>
                <w:b/>
              </w:rPr>
            </w:pP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3c7"/>
                <w:b/>
                <w:bCs/>
              </w:rPr>
            </w:pPr>
            <w:r w:rsidRPr="00B960DA">
              <w:rPr>
                <w:b/>
              </w:rPr>
              <w:t xml:space="preserve">Тема 12 </w:t>
            </w:r>
            <w:r w:rsidRPr="00B960DA">
              <w:rPr>
                <w:rStyle w:val="c0c3c7"/>
                <w:b/>
                <w:bCs/>
              </w:rPr>
              <w:t>“Слон”</w:t>
            </w:r>
          </w:p>
          <w:p w:rsidR="008956F5" w:rsidRPr="00B960DA" w:rsidRDefault="008956F5" w:rsidP="00C739C5">
            <w:pPr>
              <w:pStyle w:val="c5c4"/>
              <w:spacing w:before="0" w:beforeAutospacing="0" w:after="0" w:afterAutospacing="0"/>
              <w:rPr>
                <w:b/>
                <w:bCs/>
              </w:rPr>
            </w:pPr>
            <w:r w:rsidRPr="00B960DA">
              <w:rPr>
                <w:rStyle w:val="c0"/>
                <w:color w:val="000000"/>
              </w:rPr>
              <w:t xml:space="preserve"> Играют две команды: “слоны” встают цепочкой, держась друг за друга в согнутом состоянии, наездники запрыгивают на них и “слон” пытается идти с этой ношей </w:t>
            </w:r>
            <w:proofErr w:type="gramStart"/>
            <w:r w:rsidRPr="00B960DA">
              <w:rPr>
                <w:rStyle w:val="c0"/>
                <w:color w:val="000000"/>
              </w:rPr>
              <w:t xml:space="preserve">( </w:t>
            </w:r>
            <w:proofErr w:type="gramEnd"/>
            <w:r w:rsidRPr="00B960DA">
              <w:rPr>
                <w:rStyle w:val="c0"/>
                <w:color w:val="000000"/>
              </w:rPr>
              <w:t>на мой взгляд, не совсем безобидная игра)</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3c7"/>
                <w:b/>
                <w:bCs/>
              </w:rPr>
            </w:pPr>
            <w:r w:rsidRPr="00B960DA">
              <w:rPr>
                <w:b/>
              </w:rPr>
              <w:t xml:space="preserve">Тема 13 </w:t>
            </w:r>
            <w:r w:rsidRPr="00B960DA">
              <w:rPr>
                <w:rStyle w:val="c0c3c7"/>
                <w:b/>
                <w:bCs/>
              </w:rPr>
              <w:t>“Козел”</w:t>
            </w:r>
          </w:p>
          <w:p w:rsidR="008956F5" w:rsidRPr="00B960DA" w:rsidRDefault="008956F5" w:rsidP="00C739C5">
            <w:pPr>
              <w:pStyle w:val="c5c4"/>
              <w:spacing w:before="0" w:beforeAutospacing="0" w:after="0" w:afterAutospacing="0"/>
              <w:rPr>
                <w:b/>
              </w:rPr>
            </w:pP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 xml:space="preserve"> Игроки встают в круг, водят вокруг Водящего (”козла” или “короля”) хоровод со словами: – Шел _король_ по лесу, по лесу, по лесу, </w:t>
            </w:r>
            <w:proofErr w:type="spellStart"/>
            <w:proofErr w:type="gramStart"/>
            <w:r w:rsidRPr="00B960DA">
              <w:rPr>
                <w:rStyle w:val="c0"/>
                <w:color w:val="000000"/>
              </w:rPr>
              <w:t>H</w:t>
            </w:r>
            <w:proofErr w:type="gramEnd"/>
            <w:r w:rsidRPr="00B960DA">
              <w:rPr>
                <w:rStyle w:val="c0"/>
                <w:color w:val="000000"/>
              </w:rPr>
              <w:t>ашёл</w:t>
            </w:r>
            <w:proofErr w:type="spellEnd"/>
            <w:r w:rsidRPr="00B960DA">
              <w:rPr>
                <w:rStyle w:val="c0"/>
                <w:color w:val="000000"/>
              </w:rPr>
              <w:t xml:space="preserve"> себе </w:t>
            </w:r>
            <w:proofErr w:type="spellStart"/>
            <w:r w:rsidRPr="00B960DA">
              <w:rPr>
                <w:rStyle w:val="c0"/>
                <w:color w:val="000000"/>
              </w:rPr>
              <w:t>пpинцессу</w:t>
            </w:r>
            <w:proofErr w:type="spellEnd"/>
            <w:r w:rsidRPr="00B960DA">
              <w:rPr>
                <w:rStyle w:val="c0"/>
                <w:color w:val="000000"/>
              </w:rPr>
              <w:t xml:space="preserve">, </w:t>
            </w:r>
            <w:proofErr w:type="spellStart"/>
            <w:r w:rsidRPr="00B960DA">
              <w:rPr>
                <w:rStyle w:val="c0"/>
                <w:color w:val="000000"/>
              </w:rPr>
              <w:t>пpинцессу</w:t>
            </w:r>
            <w:proofErr w:type="spellEnd"/>
            <w:r w:rsidRPr="00B960DA">
              <w:rPr>
                <w:rStyle w:val="c0"/>
                <w:color w:val="000000"/>
              </w:rPr>
              <w:t xml:space="preserve">, </w:t>
            </w:r>
            <w:proofErr w:type="spellStart"/>
            <w:r w:rsidRPr="00B960DA">
              <w:rPr>
                <w:rStyle w:val="c0"/>
                <w:color w:val="000000"/>
              </w:rPr>
              <w:t>пpинцессу</w:t>
            </w:r>
            <w:proofErr w:type="spellEnd"/>
            <w:r w:rsidRPr="00B960DA">
              <w:rPr>
                <w:rStyle w:val="c0"/>
                <w:color w:val="000000"/>
              </w:rPr>
              <w:t xml:space="preserve">, (козел из </w:t>
            </w:r>
            <w:proofErr w:type="spellStart"/>
            <w:r w:rsidRPr="00B960DA">
              <w:rPr>
                <w:rStyle w:val="c0"/>
                <w:color w:val="000000"/>
              </w:rPr>
              <w:t>хоpоводавыбиpаетпpинцессу</w:t>
            </w:r>
            <w:proofErr w:type="spellEnd"/>
            <w:r w:rsidRPr="00B960DA">
              <w:rPr>
                <w:rStyle w:val="c0"/>
                <w:color w:val="000000"/>
              </w:rPr>
              <w:t xml:space="preserve">) Давай с тобой попрыгаем, </w:t>
            </w:r>
            <w:proofErr w:type="spellStart"/>
            <w:r w:rsidRPr="00B960DA">
              <w:rPr>
                <w:rStyle w:val="c0"/>
                <w:color w:val="000000"/>
              </w:rPr>
              <w:t>попpыгаем</w:t>
            </w:r>
            <w:proofErr w:type="spellEnd"/>
            <w:r w:rsidRPr="00B960DA">
              <w:rPr>
                <w:rStyle w:val="c0"/>
                <w:color w:val="000000"/>
              </w:rPr>
              <w:t xml:space="preserve">, </w:t>
            </w:r>
            <w:proofErr w:type="spellStart"/>
            <w:r w:rsidRPr="00B960DA">
              <w:rPr>
                <w:rStyle w:val="c0"/>
                <w:color w:val="000000"/>
              </w:rPr>
              <w:t>попpыгаем</w:t>
            </w:r>
            <w:proofErr w:type="spellEnd"/>
            <w:r w:rsidRPr="00B960DA">
              <w:rPr>
                <w:rStyle w:val="c0"/>
                <w:color w:val="000000"/>
              </w:rPr>
              <w:t xml:space="preserve">, (всеми выполняются указанные действия) И ножками </w:t>
            </w:r>
            <w:proofErr w:type="spellStart"/>
            <w:r w:rsidRPr="00B960DA">
              <w:rPr>
                <w:rStyle w:val="c0"/>
                <w:color w:val="000000"/>
              </w:rPr>
              <w:t>подpыгаем</w:t>
            </w:r>
            <w:proofErr w:type="spellEnd"/>
            <w:r w:rsidRPr="00B960DA">
              <w:rPr>
                <w:rStyle w:val="c0"/>
                <w:color w:val="000000"/>
              </w:rPr>
              <w:t xml:space="preserve">, </w:t>
            </w:r>
            <w:proofErr w:type="spellStart"/>
            <w:r w:rsidRPr="00B960DA">
              <w:rPr>
                <w:rStyle w:val="c0"/>
                <w:color w:val="000000"/>
              </w:rPr>
              <w:t>подpыгаем</w:t>
            </w:r>
            <w:proofErr w:type="spellEnd"/>
            <w:r w:rsidRPr="00B960DA">
              <w:rPr>
                <w:rStyle w:val="c0"/>
                <w:color w:val="000000"/>
              </w:rPr>
              <w:t xml:space="preserve">, </w:t>
            </w:r>
            <w:proofErr w:type="spellStart"/>
            <w:r w:rsidRPr="00B960DA">
              <w:rPr>
                <w:rStyle w:val="c0"/>
                <w:color w:val="000000"/>
              </w:rPr>
              <w:t>подpыгаем</w:t>
            </w:r>
            <w:proofErr w:type="spellEnd"/>
            <w:r w:rsidRPr="00B960DA">
              <w:rPr>
                <w:rStyle w:val="c0"/>
                <w:color w:val="000000"/>
              </w:rPr>
              <w:t xml:space="preserve">, И ножками потопаем, потопаем, потопаем, И </w:t>
            </w:r>
            <w:proofErr w:type="spellStart"/>
            <w:r w:rsidRPr="00B960DA">
              <w:rPr>
                <w:rStyle w:val="c0"/>
                <w:color w:val="000000"/>
              </w:rPr>
              <w:t>pучками</w:t>
            </w:r>
            <w:proofErr w:type="spellEnd"/>
            <w:r w:rsidRPr="00B960DA">
              <w:rPr>
                <w:rStyle w:val="c0"/>
                <w:color w:val="000000"/>
              </w:rPr>
              <w:t xml:space="preserve"> похлопаем, похлопаем, похлопаем, Головкой покачаем, и снова начинаем… (выбирать принцессу лучше с закрытыми глазами)</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3c7"/>
                <w:b/>
                <w:bCs/>
              </w:rPr>
            </w:pPr>
            <w:r w:rsidRPr="00B960DA">
              <w:rPr>
                <w:b/>
              </w:rPr>
              <w:t xml:space="preserve">Тема 14 </w:t>
            </w:r>
            <w:r w:rsidRPr="00B960DA">
              <w:rPr>
                <w:rStyle w:val="c0c3c7"/>
                <w:b/>
                <w:bCs/>
              </w:rPr>
              <w:t>«Лягушки и цапля»</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w:t>
            </w:r>
            <w:r w:rsidRPr="00B960DA">
              <w:rPr>
                <w:rStyle w:val="apple-converted-space"/>
                <w:color w:val="000000"/>
              </w:rPr>
              <w:t> </w:t>
            </w:r>
            <w:r w:rsidRPr="00B960DA">
              <w:rPr>
                <w:rStyle w:val="c0c19"/>
                <w:iCs/>
                <w:color w:val="000000"/>
              </w:rPr>
              <w:t>Указания.</w:t>
            </w:r>
            <w:r w:rsidRPr="00B960DA">
              <w:rPr>
                <w:rStyle w:val="apple-converted-space"/>
                <w:iCs/>
                <w:color w:val="000000"/>
              </w:rPr>
              <w:t> </w:t>
            </w:r>
            <w:r w:rsidRPr="00B960DA">
              <w:rPr>
                <w:rStyle w:val="c0"/>
                <w:color w:val="000000"/>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3c7"/>
                <w:b/>
                <w:bCs/>
              </w:rPr>
            </w:pPr>
            <w:r w:rsidRPr="00B960DA">
              <w:rPr>
                <w:b/>
              </w:rPr>
              <w:t xml:space="preserve">Тема 15 </w:t>
            </w:r>
            <w:r w:rsidRPr="00B960DA">
              <w:rPr>
                <w:rStyle w:val="c0c3c7"/>
                <w:b/>
                <w:bCs/>
              </w:rPr>
              <w:t>«Волк во рву»</w:t>
            </w:r>
          </w:p>
          <w:p w:rsidR="008956F5" w:rsidRPr="00B960DA" w:rsidRDefault="008956F5" w:rsidP="00C739C5">
            <w:pPr>
              <w:pStyle w:val="c5c4"/>
              <w:spacing w:before="0" w:beforeAutospacing="0" w:after="0" w:afterAutospacing="0"/>
              <w:rPr>
                <w:b/>
              </w:rPr>
            </w:pP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 xml:space="preserve">Поперёк площадки двумя параллельными линиями на расстоянии около 100 см одна от </w:t>
            </w:r>
            <w:r w:rsidRPr="00B960DA">
              <w:rPr>
                <w:rStyle w:val="c0"/>
                <w:color w:val="000000"/>
              </w:rPr>
              <w:lastRenderedPageBreak/>
              <w:t xml:space="preserve">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B960DA">
              <w:rPr>
                <w:rStyle w:val="c0"/>
                <w:color w:val="000000"/>
              </w:rPr>
              <w:t>Осаленный</w:t>
            </w:r>
            <w:proofErr w:type="gramEnd"/>
            <w:r w:rsidRPr="00B960DA">
              <w:rPr>
                <w:rStyle w:val="c0"/>
                <w:color w:val="000000"/>
              </w:rPr>
              <w:t>  отходит в сторону.  Воспитатель  говорит:  «Козы, домой!» Козы бегут домой, перепрыгивая по пути через ров. После 2 --3 пробежек выбирается или назначается другой водящий.</w:t>
            </w:r>
          </w:p>
          <w:p w:rsidR="008956F5" w:rsidRPr="00B960DA" w:rsidRDefault="008956F5" w:rsidP="00C739C5">
            <w:pPr>
              <w:pStyle w:val="c5c4"/>
              <w:spacing w:before="0" w:beforeAutospacing="0" w:after="0" w:afterAutospacing="0"/>
              <w:rPr>
                <w:rFonts w:ascii="Calibri" w:hAnsi="Calibri"/>
                <w:color w:val="000000"/>
              </w:rPr>
            </w:pPr>
            <w:r w:rsidRPr="00B960DA">
              <w:rPr>
                <w:rStyle w:val="c9c0"/>
                <w:iCs/>
                <w:color w:val="000000"/>
                <w:u w:val="single"/>
              </w:rPr>
              <w:t>Указания</w:t>
            </w:r>
            <w:r w:rsidRPr="00B960DA">
              <w:rPr>
                <w:rStyle w:val="c0c19"/>
                <w:iCs/>
                <w:color w:val="000000"/>
              </w:rPr>
              <w:t>.</w:t>
            </w:r>
            <w:r w:rsidRPr="00B960DA">
              <w:rPr>
                <w:rStyle w:val="c0"/>
                <w:color w:val="000000"/>
              </w:rPr>
              <w:t>  Коза  считается  пойманной,  если  волк  коснулся   её    в    тот момент, когда она перепрыгивала через ров, или  если  она  попала  в  ров ногой.</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rStyle w:val="c0c7"/>
                <w:b/>
                <w:bCs/>
              </w:rPr>
            </w:pPr>
            <w:r w:rsidRPr="00B960DA">
              <w:rPr>
                <w:b/>
              </w:rPr>
              <w:lastRenderedPageBreak/>
              <w:t xml:space="preserve">Тема 16 </w:t>
            </w:r>
            <w:r w:rsidRPr="00B960DA">
              <w:rPr>
                <w:rStyle w:val="c0c3c7"/>
                <w:b/>
                <w:bCs/>
              </w:rPr>
              <w:t>«Прыгуны</w:t>
            </w:r>
            <w:r w:rsidRPr="00B960DA">
              <w:rPr>
                <w:rStyle w:val="c0c7"/>
                <w:b/>
                <w:bCs/>
              </w:rPr>
              <w:t>»</w:t>
            </w:r>
          </w:p>
          <w:p w:rsidR="008956F5" w:rsidRPr="00B960DA" w:rsidRDefault="008956F5" w:rsidP="00C739C5">
            <w:pPr>
              <w:pStyle w:val="c5c4"/>
              <w:spacing w:before="0" w:beforeAutospacing="0" w:after="0" w:afterAutospacing="0"/>
              <w:rPr>
                <w:b/>
              </w:rPr>
            </w:pP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«Зайка беленький сидит, и ушами шевелит,</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Вот так, вот так, и ушами шевелит.</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Зайке холодно сидеть, надо лапочки погреть.</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Хлоп-хлоп, хлоп-хлоп</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Надо лапочки погреть.</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Зайке холодно стоять,</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Надо зайке поскакать.</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Скок-скок, скок-скок,</w:t>
            </w:r>
          </w:p>
          <w:p w:rsidR="008956F5" w:rsidRPr="00B960DA" w:rsidRDefault="008956F5" w:rsidP="00C739C5">
            <w:pPr>
              <w:pStyle w:val="c1"/>
              <w:spacing w:before="0" w:beforeAutospacing="0" w:after="0" w:afterAutospacing="0"/>
              <w:rPr>
                <w:rFonts w:ascii="Calibri" w:hAnsi="Calibri"/>
                <w:color w:val="000000"/>
              </w:rPr>
            </w:pPr>
            <w:r w:rsidRPr="00B960DA">
              <w:rPr>
                <w:rStyle w:val="c0"/>
                <w:color w:val="000000"/>
              </w:rPr>
              <w:t>Надо зайке поскакать».</w:t>
            </w:r>
          </w:p>
          <w:p w:rsidR="008956F5" w:rsidRPr="00B960DA" w:rsidRDefault="008956F5" w:rsidP="00C739C5">
            <w:pPr>
              <w:pStyle w:val="c1"/>
              <w:spacing w:before="0" w:beforeAutospacing="0" w:after="0" w:afterAutospacing="0"/>
              <w:rPr>
                <w:rFonts w:ascii="Calibri" w:hAnsi="Calibri"/>
                <w:color w:val="000000"/>
              </w:rPr>
            </w:pPr>
            <w:proofErr w:type="spellStart"/>
            <w:r w:rsidRPr="00B960DA">
              <w:rPr>
                <w:rStyle w:val="c9c0"/>
                <w:iCs/>
                <w:color w:val="000000"/>
                <w:u w:val="single"/>
              </w:rPr>
              <w:t>Указания</w:t>
            </w:r>
            <w:proofErr w:type="gramStart"/>
            <w:r w:rsidRPr="00B960DA">
              <w:rPr>
                <w:rStyle w:val="c0c19"/>
                <w:iCs/>
                <w:color w:val="000000"/>
              </w:rPr>
              <w:t>:</w:t>
            </w:r>
            <w:r w:rsidRPr="00B960DA">
              <w:rPr>
                <w:rStyle w:val="c0"/>
                <w:color w:val="000000"/>
              </w:rPr>
              <w:t>п</w:t>
            </w:r>
            <w:proofErr w:type="gramEnd"/>
            <w:r w:rsidRPr="00B960DA">
              <w:rPr>
                <w:rStyle w:val="c0"/>
                <w:color w:val="000000"/>
              </w:rPr>
              <w:t>рыгать</w:t>
            </w:r>
            <w:proofErr w:type="spellEnd"/>
            <w:r w:rsidRPr="00B960DA">
              <w:rPr>
                <w:rStyle w:val="c0"/>
                <w:color w:val="000000"/>
              </w:rPr>
              <w:t>,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8956F5" w:rsidRPr="00B960DA" w:rsidRDefault="008956F5" w:rsidP="00C739C5">
            <w:pPr>
              <w:pStyle w:val="c5c4"/>
              <w:spacing w:before="0" w:beforeAutospacing="0" w:after="0" w:afterAutospacing="0"/>
              <w:rPr>
                <w:rFonts w:ascii="Calibri" w:hAnsi="Calibri"/>
                <w:color w:val="000000"/>
              </w:rPr>
            </w:pPr>
            <w:proofErr w:type="spellStart"/>
            <w:r w:rsidRPr="00B960DA">
              <w:rPr>
                <w:rStyle w:val="c9c0"/>
                <w:iCs/>
                <w:color w:val="000000"/>
                <w:u w:val="single"/>
              </w:rPr>
              <w:t>Усложнение</w:t>
            </w:r>
            <w:proofErr w:type="gramStart"/>
            <w:r w:rsidRPr="00B960DA">
              <w:rPr>
                <w:rStyle w:val="c9c0"/>
                <w:iCs/>
                <w:color w:val="000000"/>
                <w:u w:val="single"/>
              </w:rPr>
              <w:t>:</w:t>
            </w:r>
            <w:r w:rsidRPr="00B960DA">
              <w:rPr>
                <w:rStyle w:val="c0"/>
                <w:color w:val="000000"/>
              </w:rPr>
              <w:t>в</w:t>
            </w:r>
            <w:proofErr w:type="gramEnd"/>
            <w:r w:rsidRPr="00B960DA">
              <w:rPr>
                <w:rStyle w:val="c0"/>
                <w:color w:val="000000"/>
              </w:rPr>
              <w:t>о</w:t>
            </w:r>
            <w:proofErr w:type="spellEnd"/>
            <w:r w:rsidRPr="00B960DA">
              <w:rPr>
                <w:rStyle w:val="c0"/>
                <w:color w:val="000000"/>
              </w:rPr>
              <w:t xml:space="preserve"> время прыжков выполнять хлопки перед собой, над головой, за спиной.</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5c4"/>
              <w:spacing w:before="0" w:beforeAutospacing="0" w:after="0" w:afterAutospacing="0"/>
              <w:rPr>
                <w:b/>
              </w:rPr>
            </w:pPr>
            <w:r w:rsidRPr="00B960DA">
              <w:rPr>
                <w:b/>
              </w:rPr>
              <w:t xml:space="preserve">Тема 17 </w:t>
            </w:r>
            <w:r w:rsidRPr="00B960DA">
              <w:rPr>
                <w:rStyle w:val="c0c3c7"/>
                <w:b/>
                <w:bCs/>
              </w:rPr>
              <w:t>«Лошади»</w:t>
            </w:r>
          </w:p>
          <w:p w:rsidR="008956F5" w:rsidRPr="00B960DA" w:rsidRDefault="008956F5" w:rsidP="00C739C5">
            <w:pPr>
              <w:pStyle w:val="c5c4"/>
              <w:spacing w:before="0" w:beforeAutospacing="0" w:after="0" w:afterAutospacing="0"/>
              <w:rPr>
                <w:rStyle w:val="c0"/>
                <w:color w:val="000000"/>
              </w:rPr>
            </w:pPr>
            <w:r w:rsidRPr="00B960DA">
              <w:rPr>
                <w:rStyle w:val="c0"/>
                <w:color w:val="000000"/>
              </w:rPr>
              <w:t xml:space="preserve">На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w:t>
            </w:r>
            <w:proofErr w:type="gramStart"/>
            <w:r w:rsidRPr="00B960DA">
              <w:rPr>
                <w:rStyle w:val="c0"/>
                <w:color w:val="000000"/>
              </w:rPr>
              <w:t>разных</w:t>
            </w:r>
            <w:proofErr w:type="gramEnd"/>
          </w:p>
          <w:p w:rsidR="008956F5" w:rsidRPr="00B960DA" w:rsidRDefault="008956F5" w:rsidP="00C739C5">
            <w:pPr>
              <w:pStyle w:val="c5c4"/>
              <w:spacing w:before="0" w:beforeAutospacing="0" w:after="0" w:afterAutospacing="0"/>
              <w:rPr>
                <w:rFonts w:ascii="Calibri" w:hAnsi="Calibri"/>
                <w:color w:val="000000"/>
              </w:rPr>
            </w:pPr>
            <w:proofErr w:type="gramStart"/>
            <w:r w:rsidRPr="00B960DA">
              <w:rPr>
                <w:rStyle w:val="c0"/>
                <w:color w:val="000000"/>
              </w:rPr>
              <w:t>направлениях</w:t>
            </w:r>
            <w:proofErr w:type="gramEnd"/>
            <w:r w:rsidRPr="00B960DA">
              <w:rPr>
                <w:rStyle w:val="c0"/>
                <w:color w:val="000000"/>
              </w:rPr>
              <w:t>. Конюхи ловят и отводят лошадей в конюшню. Дети меняются ролями, игра повторяется.</w:t>
            </w:r>
          </w:p>
          <w:p w:rsidR="008956F5" w:rsidRPr="00B960DA" w:rsidRDefault="008956F5" w:rsidP="00C739C5">
            <w:pPr>
              <w:pStyle w:val="c5c4"/>
              <w:spacing w:before="0" w:beforeAutospacing="0" w:after="0" w:afterAutospacing="0"/>
              <w:rPr>
                <w:rFonts w:ascii="Calibri" w:hAnsi="Calibri"/>
                <w:color w:val="000000"/>
              </w:rPr>
            </w:pPr>
            <w:r w:rsidRPr="00B960DA">
              <w:rPr>
                <w:rStyle w:val="c9c0"/>
                <w:iCs/>
                <w:color w:val="000000"/>
                <w:u w:val="single"/>
              </w:rPr>
              <w:t xml:space="preserve">Указания: </w:t>
            </w:r>
            <w:r w:rsidRPr="00B960DA">
              <w:rPr>
                <w:rStyle w:val="c0"/>
                <w:color w:val="000000"/>
              </w:rPr>
              <w:t>успеть построиться, пока слышны удары; правильно, ритмично выполнять галоп; ловить можно любую лошадь; лошадь не должна убегать из конюшни.</w:t>
            </w:r>
          </w:p>
          <w:p w:rsidR="008956F5" w:rsidRPr="00B960DA" w:rsidRDefault="008956F5" w:rsidP="00C739C5">
            <w:pPr>
              <w:pStyle w:val="c5c4"/>
              <w:spacing w:before="0" w:beforeAutospacing="0" w:after="0" w:afterAutospacing="0"/>
              <w:rPr>
                <w:rFonts w:ascii="Calibri" w:hAnsi="Calibri"/>
                <w:color w:val="000000"/>
              </w:rPr>
            </w:pPr>
            <w:r w:rsidRPr="00B960DA">
              <w:rPr>
                <w:rStyle w:val="c9c0"/>
                <w:iCs/>
                <w:color w:val="000000"/>
                <w:u w:val="single"/>
              </w:rPr>
              <w:t xml:space="preserve">Усложнение: </w:t>
            </w:r>
            <w:r w:rsidRPr="00B960DA">
              <w:rPr>
                <w:rStyle w:val="c0"/>
                <w:color w:val="000000"/>
              </w:rPr>
              <w:t>Каждый конюх делает себе «тройку».</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18  Профилактика травматизма</w:t>
            </w:r>
          </w:p>
          <w:p w:rsidR="008956F5" w:rsidRPr="00B960DA" w:rsidRDefault="008956F5" w:rsidP="00C739C5">
            <w:pPr>
              <w:pStyle w:val="af"/>
              <w:rPr>
                <w:rFonts w:ascii="Times New Roman" w:hAnsi="Times New Roman" w:cs="Times New Roman"/>
                <w:sz w:val="24"/>
                <w:szCs w:val="24"/>
              </w:rPr>
            </w:pPr>
            <w:r w:rsidRPr="00B960DA">
              <w:rPr>
                <w:rFonts w:ascii="Times New Roman" w:hAnsi="Times New Roman" w:cs="Times New Roman"/>
                <w:sz w:val="24"/>
                <w:szCs w:val="24"/>
              </w:rPr>
              <w:t>Правила ТБ.</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4c6"/>
              <w:spacing w:before="0" w:beforeAutospacing="0" w:after="0" w:afterAutospacing="0"/>
              <w:rPr>
                <w:rStyle w:val="c0c3"/>
                <w:b/>
              </w:rPr>
            </w:pPr>
            <w:r w:rsidRPr="00B960DA">
              <w:rPr>
                <w:b/>
              </w:rPr>
              <w:t xml:space="preserve">Тема 19 </w:t>
            </w:r>
            <w:r w:rsidRPr="00B960DA">
              <w:rPr>
                <w:rStyle w:val="c0c3"/>
                <w:b/>
              </w:rPr>
              <w:t>«Птички и клетка»</w:t>
            </w:r>
          </w:p>
          <w:p w:rsidR="008956F5" w:rsidRPr="00B960DA" w:rsidRDefault="008956F5" w:rsidP="00C739C5">
            <w:pPr>
              <w:pStyle w:val="c4c6"/>
              <w:spacing w:before="0" w:beforeAutospacing="0" w:after="0" w:afterAutospacing="0"/>
              <w:rPr>
                <w:rFonts w:ascii="Calibri" w:hAnsi="Calibri"/>
                <w:color w:val="000000"/>
              </w:rPr>
            </w:pPr>
            <w:r w:rsidRPr="00B960DA">
              <w:rPr>
                <w:rStyle w:val="c0"/>
                <w:color w:val="000000"/>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4c6"/>
              <w:spacing w:before="0" w:beforeAutospacing="0" w:after="0" w:afterAutospacing="0"/>
              <w:rPr>
                <w:rStyle w:val="c0c16"/>
                <w:b/>
              </w:rPr>
            </w:pPr>
            <w:r w:rsidRPr="00B960DA">
              <w:rPr>
                <w:b/>
              </w:rPr>
              <w:lastRenderedPageBreak/>
              <w:t xml:space="preserve">Тема 20 </w:t>
            </w:r>
            <w:r w:rsidRPr="00B960DA">
              <w:rPr>
                <w:rStyle w:val="c0c16"/>
                <w:b/>
              </w:rPr>
              <w:t>«Северный и южный ветер»</w:t>
            </w:r>
          </w:p>
          <w:p w:rsidR="008956F5" w:rsidRPr="00B960DA" w:rsidRDefault="008956F5" w:rsidP="00C739C5">
            <w:pPr>
              <w:pStyle w:val="c4c6"/>
              <w:spacing w:before="0" w:beforeAutospacing="0" w:after="0" w:afterAutospacing="0"/>
              <w:rPr>
                <w:b/>
              </w:rPr>
            </w:pPr>
          </w:p>
          <w:p w:rsidR="008956F5" w:rsidRPr="00B960DA" w:rsidRDefault="008956F5" w:rsidP="00C739C5">
            <w:pPr>
              <w:pStyle w:val="c4c6"/>
              <w:spacing w:before="0" w:beforeAutospacing="0" w:after="0" w:afterAutospacing="0"/>
              <w:rPr>
                <w:rFonts w:ascii="Calibri" w:hAnsi="Calibri"/>
                <w:color w:val="000000"/>
              </w:rPr>
            </w:pPr>
            <w:r w:rsidRPr="00B960DA">
              <w:rPr>
                <w:rStyle w:val="c0"/>
                <w:color w:val="000000"/>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4c6"/>
              <w:spacing w:before="0" w:beforeAutospacing="0" w:after="0" w:afterAutospacing="0"/>
              <w:rPr>
                <w:b/>
              </w:rPr>
            </w:pPr>
            <w:r w:rsidRPr="00B960DA">
              <w:rPr>
                <w:b/>
              </w:rPr>
              <w:t xml:space="preserve">Тема 21 </w:t>
            </w:r>
            <w:r w:rsidRPr="00B960DA">
              <w:rPr>
                <w:rStyle w:val="c0c16"/>
                <w:b/>
              </w:rPr>
              <w:t>«Бой петухов»</w:t>
            </w:r>
          </w:p>
          <w:p w:rsidR="008956F5" w:rsidRPr="00B960DA" w:rsidRDefault="008956F5" w:rsidP="00C739C5">
            <w:pPr>
              <w:pStyle w:val="c4c6"/>
              <w:spacing w:before="0" w:beforeAutospacing="0" w:after="0" w:afterAutospacing="0"/>
              <w:rPr>
                <w:rFonts w:ascii="Calibri" w:hAnsi="Calibri"/>
                <w:color w:val="000000"/>
              </w:rPr>
            </w:pPr>
            <w:proofErr w:type="gramStart"/>
            <w:r w:rsidRPr="00B960DA">
              <w:rPr>
                <w:rStyle w:val="c0"/>
                <w:color w:val="000000"/>
              </w:rPr>
              <w:t>Играющие стараются вывести друг друга из равновесия, прыгая на одной ноге и толкая соперника правым или левым плечом.</w:t>
            </w:r>
            <w:proofErr w:type="gramEnd"/>
            <w:r w:rsidRPr="00B960DA">
              <w:rPr>
                <w:rStyle w:val="c0"/>
                <w:color w:val="000000"/>
              </w:rPr>
              <w:t xml:space="preserve"> Проигрывает тот, кто коснётся земли второй ногой. Руки дети держат на поясе либо </w:t>
            </w:r>
            <w:proofErr w:type="spellStart"/>
            <w:r w:rsidRPr="00B960DA">
              <w:rPr>
                <w:rStyle w:val="c0"/>
                <w:color w:val="000000"/>
              </w:rPr>
              <w:t>скрёстно</w:t>
            </w:r>
            <w:proofErr w:type="spellEnd"/>
            <w:r w:rsidRPr="00B960DA">
              <w:rPr>
                <w:rStyle w:val="c0"/>
                <w:color w:val="000000"/>
              </w:rPr>
              <w:t xml:space="preserve"> перед грудью; можно держаться одной рукой за носок согнутой ноги. Толкаться руками не разрешается. Побеждает тот, кто дольше продержится, прыгая на одной ноге.</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4c6"/>
              <w:spacing w:before="0" w:beforeAutospacing="0" w:after="0" w:afterAutospacing="0"/>
              <w:rPr>
                <w:rStyle w:val="c0c3"/>
                <w:b/>
              </w:rPr>
            </w:pPr>
            <w:r w:rsidRPr="00B960DA">
              <w:rPr>
                <w:b/>
              </w:rPr>
              <w:t xml:space="preserve">Тема 22 </w:t>
            </w:r>
            <w:r w:rsidRPr="00B960DA">
              <w:rPr>
                <w:rStyle w:val="c0c3"/>
                <w:b/>
              </w:rPr>
              <w:t>«Караси и щука»</w:t>
            </w:r>
          </w:p>
          <w:p w:rsidR="008956F5" w:rsidRPr="00B960DA" w:rsidRDefault="008956F5" w:rsidP="00C739C5">
            <w:pPr>
              <w:pStyle w:val="c4c6"/>
              <w:spacing w:before="0" w:beforeAutospacing="0" w:after="0" w:afterAutospacing="0"/>
              <w:rPr>
                <w:rFonts w:ascii="Calibri" w:hAnsi="Calibri"/>
                <w:color w:val="000000"/>
              </w:rPr>
            </w:pPr>
            <w:r w:rsidRPr="00B960DA">
              <w:rPr>
                <w:rStyle w:val="c0"/>
                <w:color w:val="000000"/>
              </w:rPr>
              <w:t xml:space="preserve">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w:t>
            </w:r>
            <w:proofErr w:type="gramStart"/>
            <w:r w:rsidRPr="00B960DA">
              <w:rPr>
                <w:rStyle w:val="c0"/>
                <w:color w:val="000000"/>
              </w:rPr>
              <w:t>ребёнок</w:t>
            </w:r>
            <w:proofErr w:type="gramEnd"/>
            <w:r w:rsidRPr="00B960DA">
              <w:rPr>
                <w:rStyle w:val="c0"/>
                <w:color w:val="000000"/>
              </w:rPr>
              <w:t xml:space="preserve">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4c6"/>
              <w:spacing w:before="0" w:beforeAutospacing="0" w:after="0" w:afterAutospacing="0"/>
              <w:rPr>
                <w:rStyle w:val="c0c3"/>
                <w:b/>
              </w:rPr>
            </w:pPr>
            <w:r w:rsidRPr="00B960DA">
              <w:rPr>
                <w:b/>
              </w:rPr>
              <w:t xml:space="preserve">Тема 23 </w:t>
            </w:r>
            <w:r w:rsidRPr="00B960DA">
              <w:rPr>
                <w:rStyle w:val="c0c3"/>
                <w:b/>
              </w:rPr>
              <w:t>«Лиса в курятнике»</w:t>
            </w:r>
          </w:p>
          <w:p w:rsidR="008956F5" w:rsidRPr="00B960DA" w:rsidRDefault="008956F5" w:rsidP="00C739C5">
            <w:pPr>
              <w:pStyle w:val="c4c6"/>
              <w:spacing w:before="0" w:beforeAutospacing="0" w:after="0" w:afterAutospacing="0"/>
              <w:rPr>
                <w:b/>
              </w:rPr>
            </w:pPr>
          </w:p>
          <w:p w:rsidR="008956F5" w:rsidRPr="00B960DA" w:rsidRDefault="008956F5" w:rsidP="00C739C5">
            <w:pPr>
              <w:pStyle w:val="c4c6"/>
              <w:spacing w:before="0" w:beforeAutospacing="0" w:after="0" w:afterAutospacing="0"/>
              <w:rPr>
                <w:rFonts w:ascii="Calibri" w:hAnsi="Calibri"/>
                <w:color w:val="000000"/>
              </w:rPr>
            </w:pPr>
            <w:r w:rsidRPr="00B960DA">
              <w:rPr>
                <w:rStyle w:val="c0"/>
                <w:color w:val="000000"/>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c4c6"/>
              <w:spacing w:before="0" w:beforeAutospacing="0" w:after="0" w:afterAutospacing="0"/>
              <w:rPr>
                <w:b/>
              </w:rPr>
            </w:pPr>
            <w:r w:rsidRPr="00B960DA">
              <w:rPr>
                <w:b/>
              </w:rPr>
              <w:t xml:space="preserve">Тема 24 </w:t>
            </w:r>
            <w:r w:rsidRPr="00B960DA">
              <w:rPr>
                <w:rStyle w:val="c0c3"/>
                <w:b/>
              </w:rPr>
              <w:t>«Река и ров»</w:t>
            </w:r>
          </w:p>
          <w:p w:rsidR="008956F5" w:rsidRPr="00B960DA" w:rsidRDefault="008956F5" w:rsidP="00C739C5">
            <w:pPr>
              <w:pStyle w:val="c4c6"/>
              <w:spacing w:before="0" w:beforeAutospacing="0" w:after="0" w:afterAutospacing="0"/>
              <w:rPr>
                <w:rFonts w:ascii="Calibri" w:hAnsi="Calibri"/>
                <w:color w:val="000000"/>
              </w:rPr>
            </w:pPr>
            <w:r w:rsidRPr="00B960DA">
              <w:rPr>
                <w:rStyle w:val="c0"/>
                <w:color w:val="000000"/>
              </w:rPr>
              <w:t xml:space="preserve">Дети строятся на середине площадки в колонну по одному. Справа от колонны находится «ров», слева – «река». </w:t>
            </w:r>
            <w:proofErr w:type="gramStart"/>
            <w:r w:rsidRPr="00B960DA">
              <w:rPr>
                <w:rStyle w:val="c0"/>
                <w:color w:val="000000"/>
              </w:rPr>
              <w:t>Через «реку» надо «переплыть» - идти, имитируя руками движения пловца, через «ров» - перепрыгнуть.</w:t>
            </w:r>
            <w:proofErr w:type="gramEnd"/>
            <w:r w:rsidRPr="00B960DA">
              <w:rPr>
                <w:rStyle w:val="c0"/>
                <w:color w:val="000000"/>
              </w:rPr>
              <w:t xml:space="preserve">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8956F5" w:rsidRPr="00B960DA" w:rsidRDefault="008956F5" w:rsidP="00C739C5">
            <w:pPr>
              <w:pStyle w:val="c4c6"/>
              <w:spacing w:before="0" w:beforeAutospacing="0" w:after="0" w:afterAutospacing="0"/>
              <w:rPr>
                <w:rFonts w:ascii="Calibri" w:hAnsi="Calibri"/>
                <w:color w:val="000000"/>
              </w:rPr>
            </w:pPr>
            <w:r w:rsidRPr="00B960DA">
              <w:rPr>
                <w:rStyle w:val="c0"/>
                <w:color w:val="000000"/>
              </w:rPr>
              <w:t>По сигналу «Река – слева!» дети поворачиваются налево и «плывут на другой берег». Тот, кто ошибся и попал в «ров», возвращается к товарищам.</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Fonts w:ascii="Times New Roman" w:hAnsi="Times New Roman" w:cs="Times New Roman"/>
                <w:i w:val="0"/>
                <w:sz w:val="24"/>
                <w:szCs w:val="24"/>
              </w:rPr>
            </w:pPr>
            <w:r w:rsidRPr="00B960DA">
              <w:rPr>
                <w:rFonts w:ascii="Times New Roman" w:hAnsi="Times New Roman" w:cs="Times New Roman"/>
                <w:i w:val="0"/>
                <w:sz w:val="24"/>
                <w:szCs w:val="24"/>
              </w:rPr>
              <w:lastRenderedPageBreak/>
              <w:t>Тема 25</w:t>
            </w:r>
            <w:r w:rsidRPr="00B960DA">
              <w:rPr>
                <w:rStyle w:val="c0"/>
                <w:rFonts w:ascii="Times New Roman" w:hAnsi="Times New Roman" w:cs="Times New Roman"/>
                <w:i w:val="0"/>
                <w:sz w:val="24"/>
                <w:szCs w:val="24"/>
              </w:rPr>
              <w:t>«Горячая картошка»</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не менее трех</w:t>
            </w:r>
            <w:r w:rsidRPr="00B960DA">
              <w:rPr>
                <w:color w:val="000000"/>
              </w:rPr>
              <w:br/>
            </w:r>
            <w:r w:rsidRPr="00B960DA">
              <w:rPr>
                <w:rStyle w:val="c0"/>
                <w:color w:val="000000"/>
              </w:rPr>
              <w:t xml:space="preserve">Дети становятся в круг и перекидывают друг другу мяч, будто это горячая картошка. Игроки должны перекидывать мяч быстро, </w:t>
            </w:r>
            <w:proofErr w:type="gramStart"/>
            <w:r w:rsidRPr="00B960DA">
              <w:rPr>
                <w:rStyle w:val="c0"/>
                <w:color w:val="000000"/>
              </w:rPr>
              <w:t>что бы не</w:t>
            </w:r>
            <w:proofErr w:type="gramEnd"/>
            <w:r w:rsidRPr="00B960DA">
              <w:rPr>
                <w:rStyle w:val="c0"/>
                <w:color w:val="000000"/>
              </w:rPr>
              <w:t xml:space="preserve"> обжечься.</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Style w:val="c0"/>
                <w:rFonts w:ascii="Times New Roman" w:hAnsi="Times New Roman" w:cs="Times New Roman"/>
                <w:i w:val="0"/>
                <w:sz w:val="24"/>
                <w:szCs w:val="24"/>
              </w:rPr>
            </w:pPr>
            <w:r w:rsidRPr="00B960DA">
              <w:rPr>
                <w:rFonts w:ascii="Times New Roman" w:hAnsi="Times New Roman" w:cs="Times New Roman"/>
                <w:i w:val="0"/>
                <w:sz w:val="24"/>
                <w:szCs w:val="24"/>
              </w:rPr>
              <w:t>Тема 26</w:t>
            </w:r>
            <w:r w:rsidRPr="00B960DA">
              <w:rPr>
                <w:rStyle w:val="c0"/>
                <w:rFonts w:ascii="Times New Roman" w:hAnsi="Times New Roman" w:cs="Times New Roman"/>
                <w:i w:val="0"/>
                <w:sz w:val="24"/>
                <w:szCs w:val="24"/>
              </w:rPr>
              <w:t>«Заяц без логова»</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любое</w:t>
            </w:r>
            <w:r w:rsidRPr="00B960DA">
              <w:br/>
            </w:r>
            <w:r w:rsidRPr="00B960DA">
              <w:rPr>
                <w:rStyle w:val="c0"/>
                <w:color w:val="000000"/>
              </w:rPr>
              <w:t xml:space="preserve">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w:t>
            </w:r>
            <w:proofErr w:type="gramStart"/>
            <w:r w:rsidRPr="00B960DA">
              <w:rPr>
                <w:rStyle w:val="c0"/>
                <w:color w:val="000000"/>
              </w:rPr>
              <w:t>играющими</w:t>
            </w:r>
            <w:proofErr w:type="gramEnd"/>
            <w:r w:rsidRPr="00B960DA">
              <w:rPr>
                <w:rStyle w:val="c0"/>
                <w:color w:val="000000"/>
              </w:rPr>
              <w:t>. Тот, к кому он встал спиной, становится зайцем и убегает от охотника.</w:t>
            </w:r>
            <w:r w:rsidRPr="00B960DA">
              <w:br/>
            </w:r>
            <w:r w:rsidRPr="00B960DA">
              <w:rPr>
                <w:rStyle w:val="c0"/>
                <w:color w:val="000000"/>
              </w:rPr>
              <w:t>Если охотник» осалит зайца, то они меняются ролями.</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Fonts w:ascii="Times New Roman" w:hAnsi="Times New Roman" w:cs="Times New Roman"/>
                <w:i w:val="0"/>
                <w:sz w:val="24"/>
                <w:szCs w:val="24"/>
              </w:rPr>
            </w:pPr>
            <w:r w:rsidRPr="00B960DA">
              <w:rPr>
                <w:rFonts w:ascii="Times New Roman" w:hAnsi="Times New Roman" w:cs="Times New Roman"/>
                <w:i w:val="0"/>
                <w:sz w:val="24"/>
                <w:szCs w:val="24"/>
              </w:rPr>
              <w:t>Тема 27</w:t>
            </w:r>
            <w:r w:rsidRPr="00B960DA">
              <w:rPr>
                <w:rStyle w:val="c0"/>
                <w:rFonts w:ascii="Times New Roman" w:hAnsi="Times New Roman" w:cs="Times New Roman"/>
                <w:i w:val="0"/>
                <w:sz w:val="24"/>
                <w:szCs w:val="24"/>
              </w:rPr>
              <w:t>«Подвижная цель»</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любое</w:t>
            </w:r>
            <w:r w:rsidRPr="00B960DA">
              <w:rPr>
                <w:color w:val="000000"/>
              </w:rPr>
              <w:br/>
            </w:r>
            <w:r w:rsidRPr="00B960DA">
              <w:rPr>
                <w:rStyle w:val="c0"/>
                <w:color w:val="000000"/>
              </w:rP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Pr="00B960DA">
              <w:rPr>
                <w:color w:val="000000"/>
              </w:rPr>
              <w:br/>
            </w:r>
            <w:r w:rsidRPr="00B960DA">
              <w:rPr>
                <w:rStyle w:val="c0"/>
                <w:color w:val="000000"/>
              </w:rP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28  Профилактика травматизма</w:t>
            </w:r>
          </w:p>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sz w:val="24"/>
                <w:szCs w:val="24"/>
              </w:rPr>
              <w:t>Правила ТБ.</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Style w:val="c0"/>
                <w:rFonts w:ascii="Times New Roman" w:hAnsi="Times New Roman" w:cs="Times New Roman"/>
                <w:i w:val="0"/>
                <w:sz w:val="24"/>
                <w:szCs w:val="24"/>
              </w:rPr>
            </w:pPr>
            <w:r w:rsidRPr="00B960DA">
              <w:rPr>
                <w:rFonts w:ascii="Times New Roman" w:hAnsi="Times New Roman" w:cs="Times New Roman"/>
                <w:i w:val="0"/>
                <w:sz w:val="24"/>
                <w:szCs w:val="24"/>
              </w:rPr>
              <w:lastRenderedPageBreak/>
              <w:t>Тема 29</w:t>
            </w:r>
            <w:r w:rsidRPr="00B960DA">
              <w:rPr>
                <w:rStyle w:val="c0"/>
                <w:rFonts w:ascii="Times New Roman" w:hAnsi="Times New Roman" w:cs="Times New Roman"/>
                <w:i w:val="0"/>
                <w:sz w:val="24"/>
                <w:szCs w:val="24"/>
              </w:rPr>
              <w:t>«Бредень»</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любое</w:t>
            </w:r>
            <w:r w:rsidRPr="00B960DA">
              <w:rPr>
                <w:color w:val="000000"/>
              </w:rPr>
              <w:t>.</w:t>
            </w:r>
            <w:r w:rsidRPr="00B960DA">
              <w:rPr>
                <w:color w:val="000000"/>
              </w:rPr>
              <w:br/>
            </w:r>
            <w:r w:rsidRPr="00B960DA">
              <w:rPr>
                <w:rStyle w:val="c0"/>
                <w:color w:val="000000"/>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B960DA">
              <w:rPr>
                <w:color w:val="000000"/>
              </w:rPr>
              <w:br/>
            </w:r>
            <w:r w:rsidRPr="00B960DA">
              <w:rPr>
                <w:rStyle w:val="c0"/>
                <w:color w:val="000000"/>
              </w:rP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Style w:val="c0"/>
                <w:rFonts w:ascii="Times New Roman" w:hAnsi="Times New Roman" w:cs="Times New Roman"/>
                <w:i w:val="0"/>
                <w:sz w:val="24"/>
                <w:szCs w:val="24"/>
              </w:rPr>
            </w:pPr>
            <w:r w:rsidRPr="00B960DA">
              <w:rPr>
                <w:rFonts w:ascii="Times New Roman" w:hAnsi="Times New Roman" w:cs="Times New Roman"/>
                <w:i w:val="0"/>
                <w:sz w:val="24"/>
                <w:szCs w:val="24"/>
              </w:rPr>
              <w:t>Тема 30</w:t>
            </w:r>
            <w:r w:rsidRPr="00B960DA">
              <w:rPr>
                <w:rStyle w:val="c0"/>
                <w:rFonts w:ascii="Times New Roman" w:hAnsi="Times New Roman" w:cs="Times New Roman"/>
                <w:i w:val="0"/>
                <w:sz w:val="24"/>
                <w:szCs w:val="24"/>
              </w:rPr>
              <w:t>«Заколдованный замок»</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любое</w:t>
            </w:r>
            <w:r w:rsidRPr="00B960DA">
              <w:rPr>
                <w:color w:val="000000"/>
              </w:rPr>
              <w:br/>
            </w:r>
            <w:r w:rsidRPr="00B960DA">
              <w:rPr>
                <w:rStyle w:val="c0"/>
                <w:color w:val="000000"/>
              </w:rPr>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B960DA">
              <w:rPr>
                <w:color w:val="000000"/>
              </w:rPr>
              <w:br/>
            </w:r>
            <w:r w:rsidRPr="00B960DA">
              <w:rPr>
                <w:rStyle w:val="c0"/>
                <w:color w:val="000000"/>
              </w:rPr>
              <w:t>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Style w:val="c0"/>
                <w:rFonts w:ascii="Times New Roman" w:hAnsi="Times New Roman" w:cs="Times New Roman"/>
                <w:i w:val="0"/>
                <w:sz w:val="24"/>
                <w:szCs w:val="24"/>
              </w:rPr>
            </w:pPr>
            <w:r w:rsidRPr="00B960DA">
              <w:rPr>
                <w:rFonts w:ascii="Times New Roman" w:hAnsi="Times New Roman" w:cs="Times New Roman"/>
                <w:i w:val="0"/>
                <w:sz w:val="24"/>
                <w:szCs w:val="24"/>
              </w:rPr>
              <w:t>Тема 31</w:t>
            </w:r>
            <w:r w:rsidRPr="00B960DA">
              <w:rPr>
                <w:rStyle w:val="c0"/>
                <w:rFonts w:ascii="Times New Roman" w:hAnsi="Times New Roman" w:cs="Times New Roman"/>
                <w:i w:val="0"/>
                <w:sz w:val="24"/>
                <w:szCs w:val="24"/>
              </w:rPr>
              <w:t>«Али-баба»</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любое</w:t>
            </w:r>
            <w:r w:rsidRPr="00B960DA">
              <w:rPr>
                <w:color w:val="000000"/>
              </w:rPr>
              <w:br/>
            </w:r>
            <w:r w:rsidRPr="00B960DA">
              <w:rPr>
                <w:rStyle w:val="c0"/>
                <w:color w:val="000000"/>
              </w:rPr>
              <w:t>Играющие делятся на две команды и встают, взявшись за руки, лицом к команде противника, на расстоянии 5 –7 метров. Игру начинает одна из команд словами:</w:t>
            </w:r>
            <w:r w:rsidRPr="00B960DA">
              <w:rPr>
                <w:color w:val="000000"/>
              </w:rPr>
              <w:br/>
            </w:r>
            <w:r w:rsidRPr="00B960DA">
              <w:rPr>
                <w:rStyle w:val="c0"/>
                <w:color w:val="000000"/>
              </w:rPr>
              <w:t>- Али-баба!</w:t>
            </w:r>
            <w:r w:rsidRPr="00B960DA">
              <w:rPr>
                <w:color w:val="000000"/>
              </w:rPr>
              <w:br/>
            </w:r>
            <w:r w:rsidRPr="00B960DA">
              <w:rPr>
                <w:rStyle w:val="c0"/>
                <w:color w:val="000000"/>
              </w:rPr>
              <w:t>Вторая команда хором отвечает:</w:t>
            </w:r>
            <w:r w:rsidRPr="00B960DA">
              <w:rPr>
                <w:color w:val="000000"/>
              </w:rPr>
              <w:br/>
            </w:r>
            <w:r w:rsidRPr="00B960DA">
              <w:rPr>
                <w:rStyle w:val="c0"/>
                <w:color w:val="000000"/>
              </w:rPr>
              <w:t>- О чем слуга</w:t>
            </w:r>
            <w:proofErr w:type="gramStart"/>
            <w:r w:rsidRPr="00B960DA">
              <w:rPr>
                <w:color w:val="000000"/>
              </w:rPr>
              <w:br/>
            </w:r>
            <w:r w:rsidRPr="00B960DA">
              <w:rPr>
                <w:rStyle w:val="c0"/>
                <w:color w:val="000000"/>
              </w:rPr>
              <w:t>В</w:t>
            </w:r>
            <w:proofErr w:type="gramEnd"/>
            <w:r w:rsidRPr="00B960DA">
              <w:rPr>
                <w:rStyle w:val="c0"/>
                <w:color w:val="000000"/>
              </w:rPr>
              <w:t>новь говорит первая команда:</w:t>
            </w:r>
            <w:r w:rsidRPr="00B960DA">
              <w:rPr>
                <w:color w:val="000000"/>
              </w:rPr>
              <w:br/>
            </w:r>
            <w:r w:rsidRPr="00B960DA">
              <w:rPr>
                <w:rStyle w:val="c0"/>
                <w:color w:val="000000"/>
              </w:rPr>
              <w:t>- Пятого, десятого, Сашу нам сюда</w:t>
            </w:r>
            <w:proofErr w:type="gramStart"/>
            <w:r w:rsidRPr="00B960DA">
              <w:rPr>
                <w:rStyle w:val="c0"/>
                <w:color w:val="000000"/>
              </w:rPr>
              <w:t>!.</w:t>
            </w:r>
            <w:proofErr w:type="gramEnd"/>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2"/>
              <w:pBdr>
                <w:bottom w:val="single" w:sz="8" w:space="0" w:color="D6DDB9"/>
              </w:pBdr>
              <w:spacing w:before="0" w:after="0" w:line="240" w:lineRule="auto"/>
              <w:rPr>
                <w:rFonts w:ascii="Times New Roman" w:hAnsi="Times New Roman" w:cs="Times New Roman"/>
                <w:i w:val="0"/>
                <w:sz w:val="24"/>
                <w:szCs w:val="24"/>
              </w:rPr>
            </w:pPr>
            <w:r w:rsidRPr="00B960DA">
              <w:rPr>
                <w:rFonts w:ascii="Times New Roman" w:hAnsi="Times New Roman" w:cs="Times New Roman"/>
                <w:i w:val="0"/>
                <w:sz w:val="24"/>
                <w:szCs w:val="24"/>
              </w:rPr>
              <w:t>Тема 32</w:t>
            </w:r>
            <w:r w:rsidRPr="00B960DA">
              <w:rPr>
                <w:rStyle w:val="c0"/>
                <w:rFonts w:ascii="Times New Roman" w:hAnsi="Times New Roman" w:cs="Times New Roman"/>
                <w:i w:val="0"/>
                <w:sz w:val="24"/>
                <w:szCs w:val="24"/>
              </w:rPr>
              <w:t>«Два Мороза»</w:t>
            </w:r>
          </w:p>
          <w:p w:rsidR="008956F5" w:rsidRPr="00B960DA" w:rsidRDefault="008956F5" w:rsidP="00C739C5">
            <w:pPr>
              <w:pStyle w:val="c5c4"/>
              <w:spacing w:before="0" w:beforeAutospacing="0" w:after="0" w:afterAutospacing="0"/>
              <w:rPr>
                <w:rFonts w:ascii="Calibri" w:hAnsi="Calibri"/>
                <w:color w:val="000000"/>
              </w:rPr>
            </w:pPr>
            <w:r w:rsidRPr="00B960DA">
              <w:rPr>
                <w:rStyle w:val="c0"/>
                <w:color w:val="000000"/>
              </w:rPr>
              <w:t>Количество игроков: любое</w:t>
            </w:r>
            <w:proofErr w:type="gramStart"/>
            <w:r w:rsidRPr="00B960DA">
              <w:rPr>
                <w:color w:val="000000"/>
              </w:rPr>
              <w:br/>
            </w:r>
            <w:r w:rsidRPr="00B960DA">
              <w:rPr>
                <w:rStyle w:val="c0"/>
                <w:color w:val="000000"/>
              </w:rPr>
              <w:t>П</w:t>
            </w:r>
            <w:proofErr w:type="gramEnd"/>
            <w:r w:rsidRPr="00B960DA">
              <w:rPr>
                <w:rStyle w:val="c0"/>
                <w:color w:val="000000"/>
              </w:rPr>
              <w:t>еред детьми стоят два водящих, два Мороза.</w:t>
            </w:r>
            <w:r w:rsidRPr="00B960DA">
              <w:rPr>
                <w:color w:val="000000"/>
              </w:rPr>
              <w:br/>
            </w:r>
            <w:r w:rsidRPr="00B960DA">
              <w:rPr>
                <w:rStyle w:val="c0"/>
                <w:color w:val="000000"/>
              </w:rPr>
              <w:t>- Мы Морозы удалые, братья молодые:</w:t>
            </w:r>
            <w:r w:rsidRPr="00B960DA">
              <w:rPr>
                <w:color w:val="000000"/>
              </w:rPr>
              <w:br/>
            </w:r>
            <w:r w:rsidRPr="00B960DA">
              <w:rPr>
                <w:rStyle w:val="c0"/>
                <w:color w:val="000000"/>
              </w:rPr>
              <w:t>Я Мороз Красный нос,</w:t>
            </w:r>
            <w:r w:rsidRPr="00B960DA">
              <w:rPr>
                <w:color w:val="000000"/>
              </w:rPr>
              <w:br/>
            </w:r>
            <w:r w:rsidRPr="00B960DA">
              <w:rPr>
                <w:rStyle w:val="c0"/>
                <w:color w:val="000000"/>
              </w:rPr>
              <w:t>Я Мороз Синий нос.</w:t>
            </w:r>
            <w:r w:rsidRPr="00B960DA">
              <w:rPr>
                <w:color w:val="000000"/>
              </w:rPr>
              <w:br/>
            </w:r>
            <w:r w:rsidRPr="00B960DA">
              <w:rPr>
                <w:rStyle w:val="c0"/>
                <w:color w:val="000000"/>
              </w:rPr>
              <w:t>Кто из вас решится в путь – дороженьку пустится?</w:t>
            </w:r>
            <w:r w:rsidRPr="00B960DA">
              <w:rPr>
                <w:color w:val="000000"/>
              </w:rPr>
              <w:br/>
            </w:r>
            <w:r w:rsidRPr="00B960DA">
              <w:rPr>
                <w:rStyle w:val="c0"/>
                <w:color w:val="000000"/>
              </w:rPr>
              <w:t>Дети отвечают:</w:t>
            </w:r>
            <w:r w:rsidRPr="00B960DA">
              <w:rPr>
                <w:color w:val="000000"/>
              </w:rPr>
              <w:br/>
            </w:r>
            <w:r w:rsidRPr="00B960DA">
              <w:rPr>
                <w:rStyle w:val="c0"/>
                <w:color w:val="000000"/>
              </w:rPr>
              <w:t>- Не боимся мы угроз и нестрашен нам Мороз.</w:t>
            </w:r>
            <w:r w:rsidRPr="00B960DA">
              <w:rPr>
                <w:color w:val="000000"/>
              </w:rPr>
              <w:br/>
            </w:r>
            <w:r w:rsidRPr="00B960DA">
              <w:rPr>
                <w:rStyle w:val="c0"/>
                <w:color w:val="000000"/>
              </w:rPr>
              <w:t>После этого дети должны пробежать на другую сторону и не попасться Морозам.</w:t>
            </w:r>
          </w:p>
          <w:p w:rsidR="008956F5" w:rsidRPr="00B960DA" w:rsidRDefault="008956F5" w:rsidP="00C739C5">
            <w:pPr>
              <w:pStyle w:val="af"/>
              <w:rPr>
                <w:rFonts w:ascii="Times New Roman" w:hAnsi="Times New Roman" w:cs="Times New Roman"/>
                <w:b/>
                <w:sz w:val="24"/>
                <w:szCs w:val="24"/>
              </w:rPr>
            </w:pP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0"/>
              <w:shd w:val="clear" w:color="auto" w:fill="FFFFFF"/>
              <w:spacing w:before="96" w:after="120"/>
              <w:rPr>
                <w:rFonts w:cs="Times New Roman"/>
                <w:b/>
                <w:color w:val="000000"/>
              </w:rPr>
            </w:pPr>
            <w:r w:rsidRPr="00B960DA">
              <w:rPr>
                <w:rFonts w:cs="Times New Roman"/>
                <w:b/>
              </w:rPr>
              <w:t xml:space="preserve">Тема 33 </w:t>
            </w:r>
            <w:r w:rsidRPr="00B960DA">
              <w:rPr>
                <w:rFonts w:cs="Times New Roman"/>
                <w:b/>
                <w:color w:val="000000"/>
              </w:rPr>
              <w:t>"Жар-птица"</w:t>
            </w:r>
          </w:p>
          <w:p w:rsidR="008956F5" w:rsidRPr="00B960DA" w:rsidRDefault="008956F5" w:rsidP="00C739C5">
            <w:pPr>
              <w:pStyle w:val="af0"/>
              <w:shd w:val="clear" w:color="auto" w:fill="FFFFFF"/>
              <w:spacing w:before="96" w:after="120"/>
              <w:jc w:val="center"/>
              <w:rPr>
                <w:rFonts w:cs="Times New Roman"/>
                <w:color w:val="000000"/>
              </w:rPr>
            </w:pPr>
            <w:r w:rsidRPr="00B960DA">
              <w:rPr>
                <w:rFonts w:cs="Times New Roman"/>
                <w:color w:val="000000"/>
              </w:rPr>
              <w:t>Участвуют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tc>
      </w:tr>
      <w:tr w:rsidR="008956F5" w:rsidRPr="00B960DA" w:rsidTr="00C739C5">
        <w:trPr>
          <w:trHeight w:val="617"/>
        </w:trPr>
        <w:tc>
          <w:tcPr>
            <w:tcW w:w="4500" w:type="dxa"/>
            <w:tcBorders>
              <w:top w:val="single" w:sz="4" w:space="0" w:color="auto"/>
              <w:left w:val="single" w:sz="4" w:space="0" w:color="auto"/>
              <w:bottom w:val="single" w:sz="4" w:space="0" w:color="auto"/>
              <w:right w:val="single" w:sz="4" w:space="0" w:color="auto"/>
            </w:tcBorders>
          </w:tcPr>
          <w:p w:rsidR="008956F5" w:rsidRPr="00B960DA" w:rsidRDefault="008956F5" w:rsidP="00C739C5">
            <w:pPr>
              <w:pStyle w:val="af"/>
              <w:rPr>
                <w:rFonts w:ascii="Times New Roman" w:hAnsi="Times New Roman" w:cs="Times New Roman"/>
                <w:b/>
                <w:color w:val="000000"/>
                <w:sz w:val="24"/>
                <w:szCs w:val="24"/>
              </w:rPr>
            </w:pPr>
            <w:r w:rsidRPr="00B960DA">
              <w:rPr>
                <w:rFonts w:ascii="Times New Roman" w:hAnsi="Times New Roman" w:cs="Times New Roman"/>
                <w:b/>
                <w:sz w:val="24"/>
                <w:szCs w:val="24"/>
              </w:rPr>
              <w:t xml:space="preserve">Тема 34 </w:t>
            </w:r>
            <w:r w:rsidRPr="00B960DA">
              <w:rPr>
                <w:rFonts w:ascii="Times New Roman" w:hAnsi="Times New Roman" w:cs="Times New Roman"/>
                <w:b/>
                <w:color w:val="000000"/>
                <w:sz w:val="24"/>
                <w:szCs w:val="24"/>
              </w:rPr>
              <w:t>"Перетягивание воза"</w:t>
            </w:r>
          </w:p>
          <w:p w:rsidR="008956F5" w:rsidRPr="00B960DA" w:rsidRDefault="008956F5" w:rsidP="00C739C5">
            <w:pPr>
              <w:pStyle w:val="af0"/>
              <w:shd w:val="clear" w:color="auto" w:fill="FFFFFF"/>
              <w:spacing w:before="96" w:after="120"/>
              <w:jc w:val="both"/>
              <w:rPr>
                <w:rFonts w:cs="Times New Roman"/>
                <w:color w:val="000000"/>
              </w:rPr>
            </w:pPr>
            <w:r w:rsidRPr="00B960DA">
              <w:rPr>
                <w:rFonts w:cs="Times New Roman"/>
                <w:color w:val="000000"/>
              </w:rPr>
              <w:t xml:space="preserve">Участвуют 2 команды по 4-8 человек. Они строятся в шеренги одна против другой. Между шеренгами проводится линия. По сигналу соперники, взяв друг друга за руки, стараются </w:t>
            </w:r>
            <w:r w:rsidRPr="00B960DA">
              <w:rPr>
                <w:rFonts w:cs="Times New Roman"/>
                <w:color w:val="000000"/>
              </w:rPr>
              <w:lastRenderedPageBreak/>
              <w:t>перетянуть один другого за линию. Команда, сумевшая перетянуть большее количество (число) соперников, объявляется победителем. Игру можно усложнить, обозначив вместо одной линии двумя параллельными чертами коридор шириной 50 см. Перетянутым считается игрок, переступивший линию или коридор двумя ногами.</w:t>
            </w:r>
          </w:p>
          <w:p w:rsidR="008956F5" w:rsidRPr="00B960DA" w:rsidRDefault="008956F5" w:rsidP="00C739C5">
            <w:pPr>
              <w:pStyle w:val="af"/>
              <w:rPr>
                <w:rFonts w:ascii="Times New Roman" w:hAnsi="Times New Roman" w:cs="Times New Roman"/>
                <w:b/>
                <w:sz w:val="24"/>
                <w:szCs w:val="24"/>
              </w:rPr>
            </w:pPr>
          </w:p>
        </w:tc>
      </w:tr>
    </w:tbl>
    <w:p w:rsidR="008956F5" w:rsidRPr="00B960DA" w:rsidRDefault="008956F5" w:rsidP="008956F5">
      <w:pPr>
        <w:pStyle w:val="af2"/>
        <w:snapToGrid w:val="0"/>
        <w:spacing w:line="240" w:lineRule="auto"/>
        <w:rPr>
          <w:rFonts w:ascii="Times New Roman" w:hAnsi="Times New Roman" w:cs="Times New Roman"/>
          <w:b/>
          <w:bCs/>
          <w:sz w:val="24"/>
          <w:szCs w:val="24"/>
        </w:rPr>
      </w:pPr>
    </w:p>
    <w:p w:rsidR="008956F5" w:rsidRPr="00B960DA" w:rsidRDefault="008956F5" w:rsidP="008956F5">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4  класс</w:t>
      </w:r>
    </w:p>
    <w:p w:rsidR="008956F5" w:rsidRPr="00B960DA" w:rsidRDefault="008956F5" w:rsidP="008956F5">
      <w:pPr>
        <w:pStyle w:val="af"/>
        <w:jc w:val="center"/>
        <w:rPr>
          <w:rFonts w:ascii="Times New Roman" w:hAnsi="Times New Roman" w:cs="Times New Roman"/>
          <w:b/>
          <w:sz w:val="24"/>
          <w:szCs w:val="24"/>
        </w:rPr>
      </w:pPr>
      <w:r w:rsidRPr="00B960DA">
        <w:rPr>
          <w:rFonts w:ascii="Times New Roman" w:hAnsi="Times New Roman" w:cs="Times New Roman"/>
          <w:b/>
          <w:sz w:val="24"/>
          <w:szCs w:val="24"/>
        </w:rPr>
        <w:t>«</w:t>
      </w:r>
      <w:r w:rsidRPr="00B960DA">
        <w:rPr>
          <w:rFonts w:ascii="Times New Roman" w:hAnsi="Times New Roman"/>
          <w:sz w:val="24"/>
          <w:szCs w:val="24"/>
        </w:rPr>
        <w:t xml:space="preserve"> Русские игровые традиции</w:t>
      </w:r>
      <w:r w:rsidRPr="00B960DA">
        <w:rPr>
          <w:rFonts w:ascii="Times New Roman" w:hAnsi="Times New Roman" w:cs="Times New Roman"/>
          <w:b/>
          <w:sz w:val="24"/>
          <w:szCs w:val="24"/>
        </w:rPr>
        <w:t>»</w:t>
      </w:r>
    </w:p>
    <w:p w:rsidR="008956F5" w:rsidRPr="00B960DA" w:rsidRDefault="008956F5" w:rsidP="008956F5">
      <w:pPr>
        <w:pStyle w:val="af2"/>
        <w:snapToGri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956F5" w:rsidRPr="00B960DA" w:rsidTr="00C739C5">
        <w:tc>
          <w:tcPr>
            <w:tcW w:w="9854" w:type="dxa"/>
            <w:shd w:val="clear" w:color="auto" w:fill="auto"/>
          </w:tcPr>
          <w:p w:rsidR="008956F5" w:rsidRPr="00B960DA" w:rsidRDefault="008956F5" w:rsidP="00C739C5">
            <w:pPr>
              <w:spacing w:after="0" w:line="240" w:lineRule="auto"/>
              <w:rPr>
                <w:rFonts w:ascii="Times New Roman" w:eastAsia="Times New Roman" w:hAnsi="Times New Roman" w:cs="Times New Roman"/>
                <w:sz w:val="24"/>
                <w:szCs w:val="24"/>
              </w:rPr>
            </w:pPr>
            <w:bookmarkStart w:id="0" w:name="zazivalkas"/>
            <w:bookmarkEnd w:id="0"/>
          </w:p>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Тема 1  Здоровый образ жизни</w:t>
            </w:r>
          </w:p>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sz w:val="24"/>
                <w:szCs w:val="24"/>
              </w:rPr>
              <w:t>Кого мы можем считать здоровым человеком (беседа).</w:t>
            </w:r>
          </w:p>
        </w:tc>
      </w:tr>
      <w:tr w:rsidR="008956F5" w:rsidRPr="00B960DA" w:rsidTr="00C739C5">
        <w:tc>
          <w:tcPr>
            <w:tcW w:w="9854" w:type="dxa"/>
            <w:shd w:val="clear" w:color="auto" w:fill="auto"/>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2 Здоровье в порядке- спасибо зарядке!</w:t>
            </w:r>
          </w:p>
          <w:p w:rsidR="008956F5" w:rsidRPr="00B960DA" w:rsidRDefault="008956F5" w:rsidP="00C739C5">
            <w:pPr>
              <w:pStyle w:val="af2"/>
              <w:snapToGrid w:val="0"/>
              <w:spacing w:line="240" w:lineRule="auto"/>
              <w:rPr>
                <w:rFonts w:ascii="Times New Roman" w:hAnsi="Times New Roman" w:cs="Times New Roman"/>
                <w:b/>
                <w:bCs/>
                <w:sz w:val="24"/>
                <w:szCs w:val="24"/>
              </w:rPr>
            </w:pPr>
            <w:r w:rsidRPr="00B960DA">
              <w:rPr>
                <w:rFonts w:ascii="Times New Roman" w:hAnsi="Times New Roman" w:cs="Times New Roman"/>
                <w:sz w:val="24"/>
                <w:szCs w:val="24"/>
              </w:rPr>
              <w:t>Комплекс упражнений для утренней гимнастики.</w:t>
            </w:r>
          </w:p>
        </w:tc>
      </w:tr>
      <w:tr w:rsidR="008956F5" w:rsidRPr="00B960DA" w:rsidTr="00C739C5">
        <w:tc>
          <w:tcPr>
            <w:tcW w:w="9854" w:type="dxa"/>
            <w:shd w:val="clear" w:color="auto" w:fill="auto"/>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3 Личная гигиена</w:t>
            </w:r>
          </w:p>
          <w:p w:rsidR="008956F5" w:rsidRPr="00B960DA" w:rsidRDefault="008956F5" w:rsidP="00C739C5">
            <w:pPr>
              <w:pStyle w:val="af2"/>
              <w:snapToGrid w:val="0"/>
              <w:spacing w:line="240" w:lineRule="auto"/>
              <w:rPr>
                <w:rFonts w:ascii="Times New Roman" w:hAnsi="Times New Roman" w:cs="Times New Roman"/>
                <w:b/>
                <w:bCs/>
                <w:sz w:val="24"/>
                <w:szCs w:val="24"/>
              </w:rPr>
            </w:pPr>
            <w:r w:rsidRPr="00B960DA">
              <w:rPr>
                <w:rFonts w:ascii="Times New Roman" w:hAnsi="Times New Roman" w:cs="Times New Roman"/>
                <w:sz w:val="24"/>
                <w:szCs w:val="24"/>
              </w:rPr>
              <w:t>Что такое гигиена. Правила личной гигиены.</w:t>
            </w:r>
          </w:p>
        </w:tc>
      </w:tr>
      <w:tr w:rsidR="008956F5" w:rsidRPr="00B960DA" w:rsidTr="00C739C5">
        <w:tc>
          <w:tcPr>
            <w:tcW w:w="9854" w:type="dxa"/>
            <w:shd w:val="clear" w:color="auto" w:fill="auto"/>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4 Профилактика травматизма</w:t>
            </w:r>
          </w:p>
          <w:p w:rsidR="008956F5" w:rsidRPr="00B960DA" w:rsidRDefault="008956F5" w:rsidP="00C739C5">
            <w:pPr>
              <w:pStyle w:val="af2"/>
              <w:snapToGrid w:val="0"/>
              <w:spacing w:line="240" w:lineRule="auto"/>
              <w:rPr>
                <w:rFonts w:ascii="Times New Roman" w:hAnsi="Times New Roman" w:cs="Times New Roman"/>
                <w:b/>
                <w:bCs/>
                <w:sz w:val="24"/>
                <w:szCs w:val="24"/>
              </w:rPr>
            </w:pPr>
            <w:r w:rsidRPr="00B960DA">
              <w:rPr>
                <w:rFonts w:ascii="Times New Roman" w:hAnsi="Times New Roman" w:cs="Times New Roman"/>
                <w:sz w:val="24"/>
                <w:szCs w:val="24"/>
              </w:rPr>
              <w:t>Инструкция по ТБ. Цели и задачи курса.</w:t>
            </w:r>
          </w:p>
        </w:tc>
      </w:tr>
      <w:tr w:rsidR="008956F5" w:rsidRPr="00B960DA" w:rsidTr="00C739C5">
        <w:tc>
          <w:tcPr>
            <w:tcW w:w="9854" w:type="dxa"/>
            <w:shd w:val="clear" w:color="auto" w:fill="auto"/>
          </w:tcPr>
          <w:p w:rsidR="008956F5" w:rsidRPr="00B960DA" w:rsidRDefault="008956F5" w:rsidP="00C739C5">
            <w:pPr>
              <w:pStyle w:val="af"/>
              <w:jc w:val="both"/>
              <w:rPr>
                <w:rFonts w:ascii="Times New Roman" w:hAnsi="Times New Roman" w:cs="Times New Roman"/>
                <w:b/>
                <w:sz w:val="24"/>
                <w:szCs w:val="24"/>
              </w:rPr>
            </w:pPr>
            <w:r w:rsidRPr="00B960DA">
              <w:rPr>
                <w:rFonts w:ascii="Times New Roman" w:hAnsi="Times New Roman" w:cs="Times New Roman"/>
                <w:b/>
                <w:sz w:val="24"/>
                <w:szCs w:val="24"/>
              </w:rPr>
              <w:t>Тема 5 Нарушение осанки</w:t>
            </w:r>
          </w:p>
          <w:p w:rsidR="008956F5" w:rsidRPr="00B960DA" w:rsidRDefault="008956F5" w:rsidP="00C739C5">
            <w:pPr>
              <w:pStyle w:val="af2"/>
              <w:snapToGrid w:val="0"/>
              <w:spacing w:line="240" w:lineRule="auto"/>
              <w:rPr>
                <w:rFonts w:ascii="Times New Roman" w:hAnsi="Times New Roman" w:cs="Times New Roman"/>
                <w:b/>
                <w:bCs/>
                <w:sz w:val="24"/>
                <w:szCs w:val="24"/>
              </w:rPr>
            </w:pPr>
            <w:r w:rsidRPr="00B960DA">
              <w:rPr>
                <w:rFonts w:ascii="Times New Roman" w:hAnsi="Times New Roman" w:cs="Times New Roman"/>
                <w:sz w:val="24"/>
                <w:szCs w:val="24"/>
              </w:rPr>
              <w:t>Упражнения для укрепления осанки</w:t>
            </w:r>
          </w:p>
        </w:tc>
      </w:tr>
      <w:tr w:rsidR="008956F5" w:rsidRPr="00B960DA" w:rsidTr="00C739C5">
        <w:tc>
          <w:tcPr>
            <w:tcW w:w="9854" w:type="dxa"/>
            <w:shd w:val="clear" w:color="auto" w:fill="auto"/>
          </w:tcPr>
          <w:p w:rsidR="008956F5" w:rsidRPr="00B960DA" w:rsidRDefault="008956F5" w:rsidP="00C739C5">
            <w:pPr>
              <w:spacing w:after="0" w:line="240" w:lineRule="auto"/>
              <w:rPr>
                <w:rFonts w:ascii="Times New Roman" w:hAnsi="Times New Roman"/>
                <w:b/>
                <w:sz w:val="24"/>
                <w:szCs w:val="24"/>
              </w:rPr>
            </w:pPr>
            <w:r w:rsidRPr="00B960DA">
              <w:rPr>
                <w:rFonts w:ascii="Times New Roman" w:hAnsi="Times New Roman"/>
                <w:b/>
                <w:sz w:val="24"/>
                <w:szCs w:val="24"/>
              </w:rPr>
              <w:t xml:space="preserve">Русские  игровые традиции в подвижных играх </w:t>
            </w:r>
          </w:p>
          <w:p w:rsidR="008956F5" w:rsidRPr="00B960DA" w:rsidRDefault="008956F5" w:rsidP="00C739C5">
            <w:pPr>
              <w:spacing w:after="0" w:line="240" w:lineRule="auto"/>
              <w:rPr>
                <w:rFonts w:ascii="Times New Roman" w:eastAsia="Times New Roman" w:hAnsi="Times New Roman" w:cs="Times New Roman"/>
                <w:b/>
                <w:bCs/>
                <w:sz w:val="24"/>
                <w:szCs w:val="24"/>
                <w:shd w:val="clear" w:color="auto" w:fill="FFFFFF"/>
              </w:rPr>
            </w:pPr>
            <w:r w:rsidRPr="00B960DA">
              <w:rPr>
                <w:rFonts w:ascii="Times New Roman" w:hAnsi="Times New Roman" w:cs="Times New Roman"/>
                <w:b/>
                <w:sz w:val="24"/>
                <w:szCs w:val="24"/>
              </w:rPr>
              <w:t>Тема 6 «</w:t>
            </w:r>
            <w:proofErr w:type="spellStart"/>
            <w:r w:rsidRPr="00B960DA">
              <w:rPr>
                <w:rFonts w:ascii="Times New Roman" w:eastAsia="Times New Roman" w:hAnsi="Times New Roman" w:cs="Times New Roman"/>
                <w:b/>
                <w:bCs/>
                <w:sz w:val="24"/>
                <w:szCs w:val="24"/>
                <w:shd w:val="clear" w:color="auto" w:fill="FFFFFF"/>
              </w:rPr>
              <w:t>Зазывалки</w:t>
            </w:r>
            <w:proofErr w:type="spellEnd"/>
            <w:r w:rsidRPr="00B960DA">
              <w:rPr>
                <w:rFonts w:ascii="Times New Roman" w:eastAsia="Times New Roman" w:hAnsi="Times New Roman" w:cs="Times New Roman"/>
                <w:b/>
                <w:bCs/>
                <w:sz w:val="24"/>
                <w:szCs w:val="24"/>
                <w:shd w:val="clear" w:color="auto" w:fill="FFFFFF"/>
              </w:rPr>
              <w:t>»</w:t>
            </w:r>
          </w:p>
          <w:p w:rsidR="008956F5" w:rsidRPr="00B960DA" w:rsidRDefault="008956F5" w:rsidP="00C739C5">
            <w:pPr>
              <w:spacing w:after="0" w:line="240" w:lineRule="auto"/>
              <w:rPr>
                <w:rFonts w:ascii="Times New Roman" w:eastAsia="Times New Roman" w:hAnsi="Times New Roman" w:cs="Times New Roman"/>
                <w:sz w:val="24"/>
                <w:szCs w:val="24"/>
              </w:rPr>
            </w:pPr>
            <w:proofErr w:type="spellStart"/>
            <w:r w:rsidRPr="00B960DA">
              <w:rPr>
                <w:rFonts w:ascii="Times New Roman" w:eastAsia="Times New Roman" w:hAnsi="Times New Roman" w:cs="Times New Roman"/>
                <w:sz w:val="24"/>
                <w:szCs w:val="24"/>
              </w:rPr>
              <w:t>Предыгровые</w:t>
            </w:r>
            <w:proofErr w:type="spellEnd"/>
            <w:r w:rsidRPr="00B960DA">
              <w:rPr>
                <w:rFonts w:ascii="Times New Roman" w:eastAsia="Times New Roman" w:hAnsi="Times New Roman" w:cs="Times New Roman"/>
                <w:sz w:val="24"/>
                <w:szCs w:val="24"/>
              </w:rPr>
              <w:t> </w:t>
            </w:r>
            <w:proofErr w:type="spellStart"/>
            <w:r w:rsidR="00764580" w:rsidRPr="00764580">
              <w:rPr>
                <w:sz w:val="24"/>
                <w:szCs w:val="24"/>
              </w:rPr>
              <w:fldChar w:fldCharType="begin"/>
            </w:r>
            <w:r w:rsidRPr="00B960DA">
              <w:rPr>
                <w:sz w:val="24"/>
                <w:szCs w:val="24"/>
              </w:rPr>
              <w:instrText xml:space="preserve"> HYPERLINK "http://www.cofe.ru/read-ka/article.asp?heading=94&amp;article=8779" </w:instrText>
            </w:r>
            <w:r w:rsidR="00764580" w:rsidRPr="00764580">
              <w:rPr>
                <w:sz w:val="24"/>
                <w:szCs w:val="24"/>
              </w:rPr>
              <w:fldChar w:fldCharType="separate"/>
            </w:r>
            <w:r w:rsidRPr="00B960DA">
              <w:rPr>
                <w:rFonts w:ascii="Times New Roman" w:eastAsia="Times New Roman" w:hAnsi="Times New Roman" w:cs="Times New Roman"/>
                <w:iCs/>
                <w:sz w:val="24"/>
                <w:szCs w:val="24"/>
                <w:u w:val="single"/>
              </w:rPr>
              <w:t>зазывалки</w:t>
            </w:r>
            <w:proofErr w:type="spellEnd"/>
            <w:r w:rsidR="00764580" w:rsidRPr="00B960DA">
              <w:rPr>
                <w:rFonts w:ascii="Times New Roman" w:eastAsia="Times New Roman" w:hAnsi="Times New Roman" w:cs="Times New Roman"/>
                <w:iCs/>
                <w:sz w:val="24"/>
                <w:szCs w:val="24"/>
                <w:u w:val="single"/>
              </w:rPr>
              <w:fldChar w:fldCharType="end"/>
            </w:r>
            <w:r w:rsidRPr="00B960DA">
              <w:rPr>
                <w:rFonts w:ascii="Times New Roman" w:eastAsia="Times New Roman" w:hAnsi="Times New Roman" w:cs="Times New Roman"/>
                <w:sz w:val="24"/>
                <w:szCs w:val="24"/>
              </w:rPr>
              <w:t xml:space="preserve">, как метод сбора участников будущей совместной игры при помощи специальной </w:t>
            </w:r>
            <w:proofErr w:type="spellStart"/>
            <w:r w:rsidRPr="00B960DA">
              <w:rPr>
                <w:rFonts w:ascii="Times New Roman" w:eastAsia="Times New Roman" w:hAnsi="Times New Roman" w:cs="Times New Roman"/>
                <w:sz w:val="24"/>
                <w:szCs w:val="24"/>
              </w:rPr>
              <w:t>речевки</w:t>
            </w:r>
            <w:proofErr w:type="spellEnd"/>
            <w:r w:rsidRPr="00B960DA">
              <w:rPr>
                <w:rFonts w:ascii="Times New Roman" w:eastAsia="Times New Roman" w:hAnsi="Times New Roman" w:cs="Times New Roman"/>
                <w:sz w:val="24"/>
                <w:szCs w:val="24"/>
              </w:rPr>
              <w:t>, имеет давнюю традицию. </w:t>
            </w:r>
            <w:proofErr w:type="spellStart"/>
            <w:r w:rsidRPr="00B960DA">
              <w:rPr>
                <w:rFonts w:ascii="Times New Roman" w:eastAsia="Times New Roman" w:hAnsi="Times New Roman" w:cs="Times New Roman"/>
                <w:iCs/>
                <w:sz w:val="24"/>
                <w:szCs w:val="24"/>
              </w:rPr>
              <w:t>Зазывалки</w:t>
            </w:r>
            <w:proofErr w:type="spellEnd"/>
            <w:r w:rsidRPr="00B960DA">
              <w:rPr>
                <w:rFonts w:ascii="Times New Roman" w:eastAsia="Times New Roman" w:hAnsi="Times New Roman" w:cs="Times New Roman"/>
                <w:sz w:val="24"/>
                <w:szCs w:val="24"/>
              </w:rPr>
              <w:t> использовались как зачин, призывающий потенциальных участников к игре:</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B960DA">
              <w:rPr>
                <w:rFonts w:ascii="Times New Roman" w:eastAsia="Times New Roman" w:hAnsi="Times New Roman" w:cs="Times New Roman"/>
                <w:iCs/>
                <w:sz w:val="24"/>
                <w:szCs w:val="24"/>
              </w:rPr>
              <w:t>Чижик-пыжик воробушек,</w:t>
            </w:r>
            <w:r w:rsidRPr="00B960DA">
              <w:rPr>
                <w:rFonts w:ascii="Times New Roman" w:eastAsia="Times New Roman" w:hAnsi="Times New Roman" w:cs="Times New Roman"/>
                <w:sz w:val="24"/>
                <w:szCs w:val="24"/>
              </w:rPr>
              <w:br/>
            </w:r>
            <w:r w:rsidRPr="00B960DA">
              <w:rPr>
                <w:rFonts w:ascii="Times New Roman" w:eastAsia="Times New Roman" w:hAnsi="Times New Roman" w:cs="Times New Roman"/>
                <w:iCs/>
                <w:sz w:val="24"/>
                <w:szCs w:val="24"/>
              </w:rPr>
              <w:t xml:space="preserve">По </w:t>
            </w:r>
            <w:proofErr w:type="spellStart"/>
            <w:r w:rsidRPr="00B960DA">
              <w:rPr>
                <w:rFonts w:ascii="Times New Roman" w:eastAsia="Times New Roman" w:hAnsi="Times New Roman" w:cs="Times New Roman"/>
                <w:iCs/>
                <w:sz w:val="24"/>
                <w:szCs w:val="24"/>
              </w:rPr>
              <w:t>улоньке</w:t>
            </w:r>
            <w:proofErr w:type="spellEnd"/>
            <w:r w:rsidRPr="00B960DA">
              <w:rPr>
                <w:rFonts w:ascii="Times New Roman" w:eastAsia="Times New Roman" w:hAnsi="Times New Roman" w:cs="Times New Roman"/>
                <w:iCs/>
                <w:sz w:val="24"/>
                <w:szCs w:val="24"/>
              </w:rPr>
              <w:t xml:space="preserve"> скачет,</w:t>
            </w:r>
            <w:r w:rsidRPr="00B960DA">
              <w:rPr>
                <w:rFonts w:ascii="Times New Roman" w:eastAsia="Times New Roman" w:hAnsi="Times New Roman" w:cs="Times New Roman"/>
                <w:sz w:val="24"/>
                <w:szCs w:val="24"/>
              </w:rPr>
              <w:br/>
            </w:r>
            <w:r w:rsidRPr="00B960DA">
              <w:rPr>
                <w:rFonts w:ascii="Times New Roman" w:eastAsia="Times New Roman" w:hAnsi="Times New Roman" w:cs="Times New Roman"/>
                <w:iCs/>
                <w:sz w:val="24"/>
                <w:szCs w:val="24"/>
              </w:rPr>
              <w:t>Девиц собирает</w:t>
            </w:r>
            <w:r w:rsidRPr="00B960DA">
              <w:rPr>
                <w:rFonts w:ascii="Times New Roman" w:eastAsia="Times New Roman" w:hAnsi="Times New Roman" w:cs="Times New Roman"/>
                <w:sz w:val="24"/>
                <w:szCs w:val="24"/>
              </w:rPr>
              <w:br/>
            </w:r>
            <w:r w:rsidRPr="00B960DA">
              <w:rPr>
                <w:rFonts w:ascii="Times New Roman" w:eastAsia="Times New Roman" w:hAnsi="Times New Roman" w:cs="Times New Roman"/>
                <w:iCs/>
                <w:sz w:val="24"/>
                <w:szCs w:val="24"/>
              </w:rPr>
              <w:t>Поиграть-поплясать</w:t>
            </w:r>
            <w:r w:rsidRPr="00B960DA">
              <w:rPr>
                <w:rFonts w:ascii="Times New Roman" w:eastAsia="Times New Roman" w:hAnsi="Times New Roman" w:cs="Times New Roman"/>
                <w:sz w:val="24"/>
                <w:szCs w:val="24"/>
              </w:rPr>
              <w:br/>
            </w:r>
            <w:r w:rsidRPr="00B960DA">
              <w:rPr>
                <w:rFonts w:ascii="Times New Roman" w:eastAsia="Times New Roman" w:hAnsi="Times New Roman" w:cs="Times New Roman"/>
                <w:iCs/>
                <w:sz w:val="24"/>
                <w:szCs w:val="24"/>
              </w:rPr>
              <w:t>Себя показать</w:t>
            </w:r>
            <w:proofErr w:type="gramStart"/>
            <w:r w:rsidRPr="00B960DA">
              <w:rPr>
                <w:rFonts w:ascii="Times New Roman" w:eastAsia="Times New Roman" w:hAnsi="Times New Roman" w:cs="Times New Roman"/>
                <w:iCs/>
                <w:sz w:val="24"/>
                <w:szCs w:val="24"/>
              </w:rPr>
              <w:t>?.</w:t>
            </w:r>
            <w:proofErr w:type="gramEnd"/>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960DA">
              <w:rPr>
                <w:rFonts w:ascii="Times New Roman" w:eastAsia="Times New Roman" w:hAnsi="Times New Roman" w:cs="Times New Roman"/>
                <w:sz w:val="24"/>
                <w:szCs w:val="24"/>
              </w:rPr>
              <w:t>Призыв к игре сопровождался подпрыгиванием на месте или по кругу, а произносивший их должен был вытянуть вперед руку с отогнутым большим пальцем. Желающие играть должны были схватить зазывалу за палец кулаком и в свою очередь отогнуть свой большой палец. Все это время зазывала произносил приговор с указанием названия игры. Когда набиралось достаточное количество игроков, зазывала заканчивал набор:</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B960DA">
              <w:rPr>
                <w:rFonts w:ascii="Times New Roman" w:eastAsia="Times New Roman" w:hAnsi="Times New Roman" w:cs="Times New Roman"/>
                <w:iCs/>
                <w:sz w:val="24"/>
                <w:szCs w:val="24"/>
              </w:rPr>
              <w:t>Тай-тай, налетай!</w:t>
            </w:r>
            <w:r w:rsidRPr="00B960DA">
              <w:rPr>
                <w:rFonts w:ascii="Times New Roman" w:eastAsia="Times New Roman" w:hAnsi="Times New Roman" w:cs="Times New Roman"/>
                <w:sz w:val="24"/>
                <w:szCs w:val="24"/>
              </w:rPr>
              <w:br/>
            </w:r>
            <w:r w:rsidRPr="00B960DA">
              <w:rPr>
                <w:rFonts w:ascii="Times New Roman" w:eastAsia="Times New Roman" w:hAnsi="Times New Roman" w:cs="Times New Roman"/>
                <w:iCs/>
                <w:sz w:val="24"/>
                <w:szCs w:val="24"/>
              </w:rPr>
              <w:t>Никого не принимай!</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eastAsia="Times New Roman" w:hAnsi="Times New Roman" w:cs="Times New Roman"/>
                <w:sz w:val="24"/>
                <w:szCs w:val="24"/>
              </w:rPr>
              <w:t>Так как в большинстве игр требуется </w:t>
            </w:r>
            <w:hyperlink r:id="rId5" w:history="1">
              <w:r w:rsidRPr="00B960DA">
                <w:rPr>
                  <w:rFonts w:ascii="Times New Roman" w:eastAsia="Times New Roman" w:hAnsi="Times New Roman" w:cs="Times New Roman"/>
                  <w:iCs/>
                  <w:sz w:val="24"/>
                  <w:szCs w:val="24"/>
                  <w:u w:val="single"/>
                </w:rPr>
                <w:t>водящий</w:t>
              </w:r>
            </w:hyperlink>
            <w:r w:rsidRPr="00B960DA">
              <w:rPr>
                <w:rFonts w:ascii="Times New Roman" w:eastAsia="Times New Roman" w:hAnsi="Times New Roman" w:cs="Times New Roman"/>
                <w:sz w:val="24"/>
                <w:szCs w:val="24"/>
              </w:rPr>
              <w:t>, нередко </w:t>
            </w:r>
            <w:proofErr w:type="spellStart"/>
            <w:r w:rsidRPr="00B960DA">
              <w:rPr>
                <w:rFonts w:ascii="Times New Roman" w:eastAsia="Times New Roman" w:hAnsi="Times New Roman" w:cs="Times New Roman"/>
                <w:iCs/>
                <w:sz w:val="24"/>
                <w:szCs w:val="24"/>
              </w:rPr>
              <w:t>зазывалка</w:t>
            </w:r>
            <w:proofErr w:type="spellEnd"/>
            <w:r w:rsidRPr="00B960DA">
              <w:rPr>
                <w:rFonts w:ascii="Times New Roman" w:eastAsia="Times New Roman" w:hAnsi="Times New Roman" w:cs="Times New Roman"/>
                <w:sz w:val="24"/>
                <w:szCs w:val="24"/>
              </w:rPr>
              <w:t> использовалась заодно и для его определения:</w:t>
            </w:r>
            <w:r w:rsidRPr="00B960DA">
              <w:rPr>
                <w:rFonts w:ascii="Times New Roman" w:eastAsia="Times New Roman" w:hAnsi="Times New Roman" w:cs="Times New Roman"/>
                <w:sz w:val="24"/>
                <w:szCs w:val="24"/>
              </w:rPr>
              <w:br/>
            </w:r>
            <w:r w:rsidRPr="00B960DA">
              <w:rPr>
                <w:rFonts w:ascii="Times New Roman" w:eastAsia="Times New Roman" w:hAnsi="Times New Roman" w:cs="Times New Roman"/>
                <w:iCs/>
                <w:color w:val="414141"/>
                <w:sz w:val="24"/>
                <w:szCs w:val="24"/>
              </w:rPr>
              <w:t>Последнему</w:t>
            </w:r>
            <w:proofErr w:type="gramStart"/>
            <w:r w:rsidRPr="00B960DA">
              <w:rPr>
                <w:rFonts w:ascii="Times New Roman" w:eastAsia="Times New Roman" w:hAnsi="Times New Roman" w:cs="Times New Roman"/>
                <w:iCs/>
                <w:color w:val="414141"/>
                <w:sz w:val="24"/>
                <w:szCs w:val="24"/>
              </w:rPr>
              <w:t xml:space="preserve"> ?</w:t>
            </w:r>
            <w:proofErr w:type="gramEnd"/>
            <w:r w:rsidRPr="00B960DA">
              <w:rPr>
                <w:rFonts w:ascii="Times New Roman" w:eastAsia="Times New Roman" w:hAnsi="Times New Roman" w:cs="Times New Roman"/>
                <w:iCs/>
                <w:color w:val="414141"/>
                <w:sz w:val="24"/>
                <w:szCs w:val="24"/>
              </w:rPr>
              <w:t xml:space="preserve"> водить!</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960DA">
              <w:rPr>
                <w:rFonts w:ascii="Times New Roman" w:eastAsia="Times New Roman" w:hAnsi="Times New Roman" w:cs="Times New Roman"/>
                <w:color w:val="414141"/>
                <w:sz w:val="24"/>
                <w:szCs w:val="24"/>
              </w:rPr>
              <w:t>В тех случаях, когда </w:t>
            </w:r>
            <w:proofErr w:type="spellStart"/>
            <w:r w:rsidRPr="00B960DA">
              <w:rPr>
                <w:rFonts w:ascii="Times New Roman" w:eastAsia="Times New Roman" w:hAnsi="Times New Roman" w:cs="Times New Roman"/>
                <w:iCs/>
                <w:color w:val="414141"/>
                <w:sz w:val="24"/>
                <w:szCs w:val="24"/>
              </w:rPr>
              <w:t>зазывалка</w:t>
            </w:r>
            <w:proofErr w:type="spellEnd"/>
            <w:r w:rsidRPr="00B960DA">
              <w:rPr>
                <w:rFonts w:ascii="Times New Roman" w:eastAsia="Times New Roman" w:hAnsi="Times New Roman" w:cs="Times New Roman"/>
                <w:color w:val="414141"/>
                <w:sz w:val="24"/>
                <w:szCs w:val="24"/>
              </w:rPr>
              <w:t> не определяла </w:t>
            </w:r>
            <w:r w:rsidRPr="00B960DA">
              <w:rPr>
                <w:rFonts w:ascii="Times New Roman" w:eastAsia="Times New Roman" w:hAnsi="Times New Roman" w:cs="Times New Roman"/>
                <w:iCs/>
                <w:color w:val="414141"/>
                <w:sz w:val="24"/>
                <w:szCs w:val="24"/>
              </w:rPr>
              <w:t>водящего</w:t>
            </w:r>
            <w:r w:rsidRPr="00B960DA">
              <w:rPr>
                <w:rFonts w:ascii="Times New Roman" w:eastAsia="Times New Roman" w:hAnsi="Times New Roman" w:cs="Times New Roman"/>
                <w:color w:val="414141"/>
                <w:sz w:val="24"/>
                <w:szCs w:val="24"/>
              </w:rPr>
              <w:t> или такового не было в самой игре (например, в командных играх), использовали </w:t>
            </w:r>
            <w:r w:rsidRPr="00B960DA">
              <w:rPr>
                <w:rFonts w:ascii="Times New Roman" w:eastAsia="Times New Roman" w:hAnsi="Times New Roman" w:cs="Times New Roman"/>
                <w:iCs/>
                <w:color w:val="414141"/>
                <w:sz w:val="24"/>
                <w:szCs w:val="24"/>
              </w:rPr>
              <w:t>жребий</w:t>
            </w:r>
            <w:r w:rsidRPr="00B960DA">
              <w:rPr>
                <w:rFonts w:ascii="Times New Roman" w:eastAsia="Times New Roman" w:hAnsi="Times New Roman" w:cs="Times New Roman"/>
                <w:color w:val="414141"/>
                <w:sz w:val="24"/>
                <w:szCs w:val="24"/>
              </w:rPr>
              <w:t> или </w:t>
            </w:r>
            <w:hyperlink r:id="rId6" w:history="1">
              <w:r w:rsidRPr="00B960DA">
                <w:rPr>
                  <w:rFonts w:ascii="Times New Roman" w:eastAsia="Times New Roman" w:hAnsi="Times New Roman" w:cs="Times New Roman"/>
                  <w:iCs/>
                  <w:sz w:val="24"/>
                  <w:szCs w:val="24"/>
                  <w:u w:val="single"/>
                </w:rPr>
                <w:t>считалку</w:t>
              </w:r>
            </w:hyperlink>
            <w:r w:rsidRPr="00B960DA">
              <w:rPr>
                <w:rFonts w:ascii="Times New Roman" w:eastAsia="Times New Roman" w:hAnsi="Times New Roman" w:cs="Times New Roman"/>
                <w:sz w:val="24"/>
                <w:szCs w:val="24"/>
              </w:rPr>
              <w:t>.</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lastRenderedPageBreak/>
              <w:t>Тема 7 «</w:t>
            </w:r>
            <w:r w:rsidRPr="00B960DA">
              <w:rPr>
                <w:rFonts w:ascii="Times New Roman" w:eastAsia="Times New Roman" w:hAnsi="Times New Roman" w:cs="Times New Roman"/>
                <w:b/>
                <w:bCs/>
                <w:color w:val="414141"/>
                <w:sz w:val="24"/>
                <w:szCs w:val="24"/>
              </w:rPr>
              <w:t>Жребий»</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eastAsia="Times New Roman" w:hAnsi="Times New Roman" w:cs="Times New Roman"/>
                <w:color w:val="414141"/>
                <w:sz w:val="24"/>
                <w:szCs w:val="24"/>
              </w:rPr>
              <w:t>Жребий в игровой традиции выполняет функцию высшей справедливости. Его решению при распределении игровых ролей все обязаны подчиняться беспрекословно. Обычно жеребьевка предназначена для тех игр, в которых предусмотрено две команды. Из числа самых ловких игроков выбираются две </w:t>
            </w:r>
            <w:r w:rsidRPr="00B960DA">
              <w:rPr>
                <w:rFonts w:ascii="Times New Roman" w:eastAsia="Times New Roman" w:hAnsi="Times New Roman" w:cs="Times New Roman"/>
                <w:iCs/>
                <w:color w:val="414141"/>
                <w:sz w:val="24"/>
                <w:szCs w:val="24"/>
              </w:rPr>
              <w:t>матки (капитана)</w:t>
            </w:r>
            <w:r w:rsidRPr="00B960DA">
              <w:rPr>
                <w:rFonts w:ascii="Times New Roman" w:eastAsia="Times New Roman" w:hAnsi="Times New Roman" w:cs="Times New Roman"/>
                <w:color w:val="414141"/>
                <w:sz w:val="24"/>
                <w:szCs w:val="24"/>
              </w:rPr>
              <w:t>, затем ребята, примерно равные по силам и возрасту, отходят парами в сторону, сговариваются и, договорившись, подходят к </w:t>
            </w:r>
            <w:r w:rsidRPr="00B960DA">
              <w:rPr>
                <w:rFonts w:ascii="Times New Roman" w:eastAsia="Times New Roman" w:hAnsi="Times New Roman" w:cs="Times New Roman"/>
                <w:iCs/>
                <w:color w:val="414141"/>
                <w:sz w:val="24"/>
                <w:szCs w:val="24"/>
              </w:rPr>
              <w:t>маткам</w:t>
            </w:r>
            <w:r w:rsidRPr="00B960DA">
              <w:rPr>
                <w:rFonts w:ascii="Times New Roman" w:eastAsia="Times New Roman" w:hAnsi="Times New Roman" w:cs="Times New Roman"/>
                <w:color w:val="414141"/>
                <w:sz w:val="24"/>
                <w:szCs w:val="24"/>
              </w:rPr>
              <w:t>:</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rPr>
            </w:pPr>
            <w:proofErr w:type="spellStart"/>
            <w:r w:rsidRPr="00B960DA">
              <w:rPr>
                <w:rFonts w:ascii="Times New Roman" w:eastAsia="Times New Roman" w:hAnsi="Times New Roman" w:cs="Times New Roman"/>
                <w:iCs/>
                <w:color w:val="414141"/>
                <w:sz w:val="24"/>
                <w:szCs w:val="24"/>
              </w:rPr>
              <w:t>Мати</w:t>
            </w:r>
            <w:proofErr w:type="spellEnd"/>
            <w:r w:rsidRPr="00B960DA">
              <w:rPr>
                <w:rFonts w:ascii="Times New Roman" w:eastAsia="Times New Roman" w:hAnsi="Times New Roman" w:cs="Times New Roman"/>
                <w:iCs/>
                <w:color w:val="414141"/>
                <w:sz w:val="24"/>
                <w:szCs w:val="24"/>
              </w:rPr>
              <w:t xml:space="preserve">, </w:t>
            </w:r>
            <w:proofErr w:type="spellStart"/>
            <w:r w:rsidRPr="00B960DA">
              <w:rPr>
                <w:rFonts w:ascii="Times New Roman" w:eastAsia="Times New Roman" w:hAnsi="Times New Roman" w:cs="Times New Roman"/>
                <w:iCs/>
                <w:color w:val="414141"/>
                <w:sz w:val="24"/>
                <w:szCs w:val="24"/>
              </w:rPr>
              <w:t>мати</w:t>
            </w:r>
            <w:proofErr w:type="spellEnd"/>
            <w:r w:rsidRPr="00B960DA">
              <w:rPr>
                <w:rFonts w:ascii="Times New Roman" w:eastAsia="Times New Roman" w:hAnsi="Times New Roman" w:cs="Times New Roman"/>
                <w:iCs/>
                <w:color w:val="414141"/>
                <w:sz w:val="24"/>
                <w:szCs w:val="24"/>
              </w:rPr>
              <w:t>,</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 xml:space="preserve">Что вам </w:t>
            </w:r>
            <w:proofErr w:type="spellStart"/>
            <w:r w:rsidRPr="00B960DA">
              <w:rPr>
                <w:rFonts w:ascii="Times New Roman" w:eastAsia="Times New Roman" w:hAnsi="Times New Roman" w:cs="Times New Roman"/>
                <w:iCs/>
                <w:color w:val="414141"/>
                <w:sz w:val="24"/>
                <w:szCs w:val="24"/>
              </w:rPr>
              <w:t>дати</w:t>
            </w:r>
            <w:proofErr w:type="spellEnd"/>
            <w:r w:rsidRPr="00B960DA">
              <w:rPr>
                <w:rFonts w:ascii="Times New Roman" w:eastAsia="Times New Roman" w:hAnsi="Times New Roman" w:cs="Times New Roman"/>
                <w:iCs/>
                <w:color w:val="414141"/>
                <w:sz w:val="24"/>
                <w:szCs w:val="24"/>
              </w:rPr>
              <w:t>?</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eastAsia="Times New Roman" w:hAnsi="Times New Roman" w:cs="Times New Roman"/>
                <w:color w:val="414141"/>
                <w:sz w:val="24"/>
                <w:szCs w:val="24"/>
              </w:rPr>
              <w:t>и спрашивают, кто из них кого выбирает:</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rPr>
            </w:pPr>
            <w:r w:rsidRPr="00B960DA">
              <w:rPr>
                <w:rFonts w:ascii="Times New Roman" w:eastAsia="Times New Roman" w:hAnsi="Times New Roman" w:cs="Times New Roman"/>
                <w:iCs/>
                <w:color w:val="414141"/>
                <w:sz w:val="24"/>
                <w:szCs w:val="24"/>
              </w:rPr>
              <w:t>Какого коня ? сивого</w:t>
            </w:r>
            <w:proofErr w:type="gramStart"/>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И</w:t>
            </w:r>
            <w:proofErr w:type="gramEnd"/>
            <w:r w:rsidRPr="00B960DA">
              <w:rPr>
                <w:rFonts w:ascii="Times New Roman" w:eastAsia="Times New Roman" w:hAnsi="Times New Roman" w:cs="Times New Roman"/>
                <w:iCs/>
                <w:color w:val="414141"/>
                <w:sz w:val="24"/>
                <w:szCs w:val="24"/>
              </w:rPr>
              <w:t>ли златогривого?</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eastAsia="Times New Roman" w:hAnsi="Times New Roman" w:cs="Times New Roman"/>
                <w:color w:val="414141"/>
                <w:sz w:val="24"/>
                <w:szCs w:val="24"/>
              </w:rPr>
              <w:t>Или:</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За печкой заблудился</w:t>
            </w:r>
            <w:proofErr w:type="gramStart"/>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И</w:t>
            </w:r>
            <w:proofErr w:type="gramEnd"/>
            <w:r w:rsidRPr="00B960DA">
              <w:rPr>
                <w:rFonts w:ascii="Times New Roman" w:eastAsia="Times New Roman" w:hAnsi="Times New Roman" w:cs="Times New Roman"/>
                <w:iCs/>
                <w:color w:val="414141"/>
                <w:sz w:val="24"/>
                <w:szCs w:val="24"/>
              </w:rPr>
              <w:t>ли в стакане утопился?</w:t>
            </w:r>
            <w:r w:rsidRPr="00B960DA">
              <w:rPr>
                <w:rFonts w:ascii="Times New Roman" w:eastAsia="Times New Roman" w:hAnsi="Times New Roman" w:cs="Times New Roman"/>
                <w:color w:val="414141"/>
                <w:sz w:val="24"/>
                <w:szCs w:val="24"/>
              </w:rPr>
              <w:t xml:space="preserve"> И т.д.</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t>Тема 8 «</w:t>
            </w:r>
            <w:r w:rsidRPr="00B960DA">
              <w:rPr>
                <w:rFonts w:ascii="Times New Roman" w:eastAsia="Times New Roman" w:hAnsi="Times New Roman" w:cs="Times New Roman"/>
                <w:b/>
                <w:bCs/>
                <w:color w:val="414141"/>
                <w:sz w:val="24"/>
                <w:szCs w:val="24"/>
              </w:rPr>
              <w:t>Волки во рву»</w:t>
            </w:r>
            <w:r w:rsidRPr="00B960DA">
              <w:rPr>
                <w:rFonts w:ascii="Times New Roman" w:eastAsia="Times New Roman" w:hAnsi="Times New Roman" w:cs="Times New Roman"/>
                <w:color w:val="414141"/>
                <w:sz w:val="24"/>
                <w:szCs w:val="24"/>
              </w:rPr>
              <w:br/>
              <w:t>На земле чертиться коридор, шириной около метра обозначающий </w:t>
            </w:r>
            <w:r w:rsidRPr="00B960DA">
              <w:rPr>
                <w:rFonts w:ascii="Times New Roman" w:eastAsia="Times New Roman" w:hAnsi="Times New Roman" w:cs="Times New Roman"/>
                <w:iCs/>
                <w:color w:val="414141"/>
                <w:sz w:val="24"/>
                <w:szCs w:val="24"/>
              </w:rPr>
              <w:t>ров</w:t>
            </w:r>
            <w:r w:rsidRPr="00B960DA">
              <w:rPr>
                <w:rFonts w:ascii="Times New Roman" w:eastAsia="Times New Roman" w:hAnsi="Times New Roman" w:cs="Times New Roman"/>
                <w:color w:val="414141"/>
                <w:sz w:val="24"/>
                <w:szCs w:val="24"/>
              </w:rPr>
              <w:t>. Его можно было делать различным по ширине и зигзагообразным. Во </w:t>
            </w:r>
            <w:r w:rsidRPr="00B960DA">
              <w:rPr>
                <w:rFonts w:ascii="Times New Roman" w:eastAsia="Times New Roman" w:hAnsi="Times New Roman" w:cs="Times New Roman"/>
                <w:iCs/>
                <w:color w:val="414141"/>
                <w:sz w:val="24"/>
                <w:szCs w:val="24"/>
              </w:rPr>
              <w:t>рву</w:t>
            </w:r>
            <w:r w:rsidRPr="00B960DA">
              <w:rPr>
                <w:rFonts w:ascii="Times New Roman" w:eastAsia="Times New Roman" w:hAnsi="Times New Roman" w:cs="Times New Roman"/>
                <w:color w:val="414141"/>
                <w:sz w:val="24"/>
                <w:szCs w:val="24"/>
              </w:rPr>
              <w:t> располагаются водящие, </w:t>
            </w:r>
            <w:r w:rsidRPr="00B960DA">
              <w:rPr>
                <w:rFonts w:ascii="Times New Roman" w:eastAsia="Times New Roman" w:hAnsi="Times New Roman" w:cs="Times New Roman"/>
                <w:iCs/>
                <w:color w:val="414141"/>
                <w:sz w:val="24"/>
                <w:szCs w:val="24"/>
              </w:rPr>
              <w:t>волки</w:t>
            </w:r>
            <w:r w:rsidRPr="00B960DA">
              <w:rPr>
                <w:rFonts w:ascii="Times New Roman" w:eastAsia="Times New Roman" w:hAnsi="Times New Roman" w:cs="Times New Roman"/>
                <w:color w:val="414141"/>
                <w:sz w:val="24"/>
                <w:szCs w:val="24"/>
              </w:rPr>
              <w:t>. Их немного, два или три и они не имеют права покидать </w:t>
            </w:r>
            <w:r w:rsidRPr="00B960DA">
              <w:rPr>
                <w:rFonts w:ascii="Times New Roman" w:eastAsia="Times New Roman" w:hAnsi="Times New Roman" w:cs="Times New Roman"/>
                <w:iCs/>
                <w:color w:val="414141"/>
                <w:sz w:val="24"/>
                <w:szCs w:val="24"/>
              </w:rPr>
              <w:t>ров</w:t>
            </w:r>
            <w:r w:rsidRPr="00B960DA">
              <w:rPr>
                <w:rFonts w:ascii="Times New Roman" w:eastAsia="Times New Roman" w:hAnsi="Times New Roman" w:cs="Times New Roman"/>
                <w:color w:val="414141"/>
                <w:sz w:val="24"/>
                <w:szCs w:val="24"/>
              </w:rPr>
              <w:t>. Остальные играющие</w:t>
            </w:r>
            <w:proofErr w:type="gramStart"/>
            <w:r w:rsidRPr="00B960DA">
              <w:rPr>
                <w:rFonts w:ascii="Times New Roman" w:eastAsia="Times New Roman" w:hAnsi="Times New Roman" w:cs="Times New Roman"/>
                <w:color w:val="414141"/>
                <w:sz w:val="24"/>
                <w:szCs w:val="24"/>
              </w:rPr>
              <w:t xml:space="preserve"> ?</w:t>
            </w:r>
            <w:proofErr w:type="gramEnd"/>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зайцы</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Зайцы</w:t>
            </w:r>
            <w:r w:rsidRPr="00B960DA">
              <w:rPr>
                <w:rFonts w:ascii="Times New Roman" w:eastAsia="Times New Roman" w:hAnsi="Times New Roman" w:cs="Times New Roman"/>
                <w:color w:val="414141"/>
                <w:sz w:val="24"/>
                <w:szCs w:val="24"/>
              </w:rPr>
              <w:t> стараются перепрыгнуть через </w:t>
            </w:r>
            <w:r w:rsidRPr="00B960DA">
              <w:rPr>
                <w:rFonts w:ascii="Times New Roman" w:eastAsia="Times New Roman" w:hAnsi="Times New Roman" w:cs="Times New Roman"/>
                <w:iCs/>
                <w:color w:val="414141"/>
                <w:sz w:val="24"/>
                <w:szCs w:val="24"/>
              </w:rPr>
              <w:t>ров</w:t>
            </w:r>
            <w:r w:rsidRPr="00B960DA">
              <w:rPr>
                <w:rFonts w:ascii="Times New Roman" w:eastAsia="Times New Roman" w:hAnsi="Times New Roman" w:cs="Times New Roman"/>
                <w:color w:val="414141"/>
                <w:sz w:val="24"/>
                <w:szCs w:val="24"/>
              </w:rPr>
              <w:t> и не оказаться осаленными </w:t>
            </w:r>
            <w:r w:rsidRPr="00B960DA">
              <w:rPr>
                <w:rFonts w:ascii="Times New Roman" w:eastAsia="Times New Roman" w:hAnsi="Times New Roman" w:cs="Times New Roman"/>
                <w:iCs/>
                <w:color w:val="414141"/>
                <w:sz w:val="24"/>
                <w:szCs w:val="24"/>
              </w:rPr>
              <w:t>волками</w:t>
            </w:r>
            <w:r w:rsidRPr="00B960DA">
              <w:rPr>
                <w:rFonts w:ascii="Times New Roman" w:eastAsia="Times New Roman" w:hAnsi="Times New Roman" w:cs="Times New Roman"/>
                <w:color w:val="414141"/>
                <w:sz w:val="24"/>
                <w:szCs w:val="24"/>
              </w:rPr>
              <w:t>. Если до </w:t>
            </w:r>
            <w:r w:rsidRPr="00B960DA">
              <w:rPr>
                <w:rFonts w:ascii="Times New Roman" w:eastAsia="Times New Roman" w:hAnsi="Times New Roman" w:cs="Times New Roman"/>
                <w:iCs/>
                <w:color w:val="414141"/>
                <w:sz w:val="24"/>
                <w:szCs w:val="24"/>
              </w:rPr>
              <w:t>зайца</w:t>
            </w:r>
            <w:r w:rsidRPr="00B960DA">
              <w:rPr>
                <w:rFonts w:ascii="Times New Roman" w:eastAsia="Times New Roman" w:hAnsi="Times New Roman" w:cs="Times New Roman"/>
                <w:color w:val="414141"/>
                <w:sz w:val="24"/>
                <w:szCs w:val="24"/>
              </w:rPr>
              <w:t> дотронулись, он выбывает из игры или сам становится </w:t>
            </w:r>
            <w:r w:rsidRPr="00B960DA">
              <w:rPr>
                <w:rFonts w:ascii="Times New Roman" w:eastAsia="Times New Roman" w:hAnsi="Times New Roman" w:cs="Times New Roman"/>
                <w:iCs/>
                <w:color w:val="414141"/>
                <w:sz w:val="24"/>
                <w:szCs w:val="24"/>
              </w:rPr>
              <w:t>волком</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Зайцы</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ров</w:t>
            </w:r>
            <w:r w:rsidRPr="00B960DA">
              <w:rPr>
                <w:rFonts w:ascii="Times New Roman" w:eastAsia="Times New Roman" w:hAnsi="Times New Roman" w:cs="Times New Roman"/>
                <w:color w:val="414141"/>
                <w:sz w:val="24"/>
                <w:szCs w:val="24"/>
              </w:rPr>
              <w:t> не перебегают, а перепрыгивают. Если нога </w:t>
            </w:r>
            <w:r w:rsidRPr="00B960DA">
              <w:rPr>
                <w:rFonts w:ascii="Times New Roman" w:eastAsia="Times New Roman" w:hAnsi="Times New Roman" w:cs="Times New Roman"/>
                <w:iCs/>
                <w:color w:val="414141"/>
                <w:sz w:val="24"/>
                <w:szCs w:val="24"/>
              </w:rPr>
              <w:t>зайца</w:t>
            </w:r>
            <w:r w:rsidRPr="00B960DA">
              <w:rPr>
                <w:rFonts w:ascii="Times New Roman" w:eastAsia="Times New Roman" w:hAnsi="Times New Roman" w:cs="Times New Roman"/>
                <w:color w:val="414141"/>
                <w:sz w:val="24"/>
                <w:szCs w:val="24"/>
              </w:rPr>
              <w:t> коснулась территории </w:t>
            </w:r>
            <w:r w:rsidRPr="00B960DA">
              <w:rPr>
                <w:rFonts w:ascii="Times New Roman" w:eastAsia="Times New Roman" w:hAnsi="Times New Roman" w:cs="Times New Roman"/>
                <w:iCs/>
                <w:color w:val="414141"/>
                <w:sz w:val="24"/>
                <w:szCs w:val="24"/>
              </w:rPr>
              <w:t>рва</w:t>
            </w:r>
            <w:r w:rsidRPr="00B960DA">
              <w:rPr>
                <w:rFonts w:ascii="Times New Roman" w:eastAsia="Times New Roman" w:hAnsi="Times New Roman" w:cs="Times New Roman"/>
                <w:color w:val="414141"/>
                <w:sz w:val="24"/>
                <w:szCs w:val="24"/>
              </w:rPr>
              <w:t>, это значит, что он </w:t>
            </w:r>
            <w:r w:rsidRPr="00B960DA">
              <w:rPr>
                <w:rFonts w:ascii="Times New Roman" w:eastAsia="Times New Roman" w:hAnsi="Times New Roman" w:cs="Times New Roman"/>
                <w:iCs/>
                <w:color w:val="414141"/>
                <w:sz w:val="24"/>
                <w:szCs w:val="24"/>
              </w:rPr>
              <w:t>провалился в ров</w:t>
            </w:r>
            <w:r w:rsidRPr="00B960DA">
              <w:rPr>
                <w:rFonts w:ascii="Times New Roman" w:eastAsia="Times New Roman" w:hAnsi="Times New Roman" w:cs="Times New Roman"/>
                <w:color w:val="414141"/>
                <w:sz w:val="24"/>
                <w:szCs w:val="24"/>
              </w:rPr>
              <w:t> и в этом случае также выбывает из игры.</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t>Тема 9 «</w:t>
            </w:r>
            <w:r w:rsidRPr="00B960DA">
              <w:rPr>
                <w:rFonts w:ascii="Times New Roman" w:eastAsia="Times New Roman" w:hAnsi="Times New Roman" w:cs="Times New Roman"/>
                <w:b/>
                <w:bCs/>
                <w:color w:val="414141"/>
                <w:sz w:val="24"/>
                <w:szCs w:val="24"/>
              </w:rPr>
              <w:t>Волки и овцы»</w:t>
            </w:r>
            <w:r w:rsidRPr="00B960DA">
              <w:rPr>
                <w:rFonts w:ascii="Times New Roman" w:eastAsia="Times New Roman" w:hAnsi="Times New Roman" w:cs="Times New Roman"/>
                <w:color w:val="414141"/>
                <w:sz w:val="24"/>
                <w:szCs w:val="24"/>
              </w:rPr>
              <w:br/>
              <w:t xml:space="preserve">На игровой поле отмежевываются площадки, имеющие 3 - 4 шага в ширину и </w:t>
            </w:r>
            <w:proofErr w:type="spellStart"/>
            <w:r w:rsidRPr="00B960DA">
              <w:rPr>
                <w:rFonts w:ascii="Times New Roman" w:eastAsia="Times New Roman" w:hAnsi="Times New Roman" w:cs="Times New Roman"/>
                <w:color w:val="414141"/>
                <w:sz w:val="24"/>
                <w:szCs w:val="24"/>
              </w:rPr>
              <w:t>называемые</w:t>
            </w:r>
            <w:r w:rsidRPr="00B960DA">
              <w:rPr>
                <w:rFonts w:ascii="Times New Roman" w:eastAsia="Times New Roman" w:hAnsi="Times New Roman" w:cs="Times New Roman"/>
                <w:iCs/>
                <w:color w:val="414141"/>
                <w:sz w:val="24"/>
                <w:szCs w:val="24"/>
              </w:rPr>
              <w:t>загонами</w:t>
            </w:r>
            <w:proofErr w:type="spellEnd"/>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t>Играющие назначают одного из участников </w:t>
            </w:r>
            <w:r w:rsidRPr="00B960DA">
              <w:rPr>
                <w:rFonts w:ascii="Times New Roman" w:eastAsia="Times New Roman" w:hAnsi="Times New Roman" w:cs="Times New Roman"/>
                <w:iCs/>
                <w:color w:val="414141"/>
                <w:sz w:val="24"/>
                <w:szCs w:val="24"/>
              </w:rPr>
              <w:t>пастухом</w:t>
            </w:r>
            <w:r w:rsidRPr="00B960DA">
              <w:rPr>
                <w:rFonts w:ascii="Times New Roman" w:eastAsia="Times New Roman" w:hAnsi="Times New Roman" w:cs="Times New Roman"/>
                <w:color w:val="414141"/>
                <w:sz w:val="24"/>
                <w:szCs w:val="24"/>
              </w:rPr>
              <w:t>, другого - </w:t>
            </w:r>
            <w:r w:rsidRPr="00B960DA">
              <w:rPr>
                <w:rFonts w:ascii="Times New Roman" w:eastAsia="Times New Roman" w:hAnsi="Times New Roman" w:cs="Times New Roman"/>
                <w:iCs/>
                <w:color w:val="414141"/>
                <w:sz w:val="24"/>
                <w:szCs w:val="24"/>
              </w:rPr>
              <w:t>волком</w:t>
            </w:r>
            <w:r w:rsidRPr="00B960DA">
              <w:rPr>
                <w:rFonts w:ascii="Times New Roman" w:eastAsia="Times New Roman" w:hAnsi="Times New Roman" w:cs="Times New Roman"/>
                <w:color w:val="414141"/>
                <w:sz w:val="24"/>
                <w:szCs w:val="24"/>
              </w:rPr>
              <w:t>, а остальные остаются в роли </w:t>
            </w:r>
            <w:r w:rsidRPr="00B960DA">
              <w:rPr>
                <w:rFonts w:ascii="Times New Roman" w:eastAsia="Times New Roman" w:hAnsi="Times New Roman" w:cs="Times New Roman"/>
                <w:iCs/>
                <w:color w:val="414141"/>
                <w:sz w:val="24"/>
                <w:szCs w:val="24"/>
              </w:rPr>
              <w:t>овец</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t>Пространство между </w:t>
            </w:r>
            <w:r w:rsidRPr="00B960DA">
              <w:rPr>
                <w:rFonts w:ascii="Times New Roman" w:eastAsia="Times New Roman" w:hAnsi="Times New Roman" w:cs="Times New Roman"/>
                <w:iCs/>
                <w:color w:val="414141"/>
                <w:sz w:val="24"/>
                <w:szCs w:val="24"/>
              </w:rPr>
              <w:t>загонами</w:t>
            </w:r>
            <w:r w:rsidRPr="00B960DA">
              <w:rPr>
                <w:rFonts w:ascii="Times New Roman" w:eastAsia="Times New Roman" w:hAnsi="Times New Roman" w:cs="Times New Roman"/>
                <w:color w:val="414141"/>
                <w:sz w:val="24"/>
                <w:szCs w:val="24"/>
              </w:rPr>
              <w:t>, называется </w:t>
            </w:r>
            <w:r w:rsidRPr="00B960DA">
              <w:rPr>
                <w:rFonts w:ascii="Times New Roman" w:eastAsia="Times New Roman" w:hAnsi="Times New Roman" w:cs="Times New Roman"/>
                <w:iCs/>
                <w:color w:val="414141"/>
                <w:sz w:val="24"/>
                <w:szCs w:val="24"/>
              </w:rPr>
              <w:t>полем</w:t>
            </w:r>
            <w:r w:rsidRPr="00B960DA">
              <w:rPr>
                <w:rFonts w:ascii="Times New Roman" w:eastAsia="Times New Roman" w:hAnsi="Times New Roman" w:cs="Times New Roman"/>
                <w:color w:val="414141"/>
                <w:sz w:val="24"/>
                <w:szCs w:val="24"/>
              </w:rPr>
              <w:t>. На одной из сторон его отделяют чертой небольшое пространство - </w:t>
            </w:r>
            <w:r w:rsidRPr="00B960DA">
              <w:rPr>
                <w:rFonts w:ascii="Times New Roman" w:eastAsia="Times New Roman" w:hAnsi="Times New Roman" w:cs="Times New Roman"/>
                <w:iCs/>
                <w:color w:val="414141"/>
                <w:sz w:val="24"/>
                <w:szCs w:val="24"/>
              </w:rPr>
              <w:t>логовище</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волка</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t>После этого </w:t>
            </w:r>
            <w:r w:rsidRPr="00B960DA">
              <w:rPr>
                <w:rFonts w:ascii="Times New Roman" w:eastAsia="Times New Roman" w:hAnsi="Times New Roman" w:cs="Times New Roman"/>
                <w:iCs/>
                <w:color w:val="414141"/>
                <w:sz w:val="24"/>
                <w:szCs w:val="24"/>
              </w:rPr>
              <w:t>овцы</w:t>
            </w:r>
            <w:r w:rsidRPr="00B960DA">
              <w:rPr>
                <w:rFonts w:ascii="Times New Roman" w:eastAsia="Times New Roman" w:hAnsi="Times New Roman" w:cs="Times New Roman"/>
                <w:color w:val="414141"/>
                <w:sz w:val="24"/>
                <w:szCs w:val="24"/>
              </w:rPr>
              <w:t> размещаются в одном из </w:t>
            </w:r>
            <w:r w:rsidRPr="00B960DA">
              <w:rPr>
                <w:rFonts w:ascii="Times New Roman" w:eastAsia="Times New Roman" w:hAnsi="Times New Roman" w:cs="Times New Roman"/>
                <w:iCs/>
                <w:color w:val="414141"/>
                <w:sz w:val="24"/>
                <w:szCs w:val="24"/>
              </w:rPr>
              <w:t>загонов</w:t>
            </w:r>
            <w:r w:rsidRPr="00B960DA">
              <w:rPr>
                <w:rFonts w:ascii="Times New Roman" w:eastAsia="Times New Roman" w:hAnsi="Times New Roman" w:cs="Times New Roman"/>
                <w:color w:val="414141"/>
                <w:sz w:val="24"/>
                <w:szCs w:val="24"/>
              </w:rPr>
              <w:t>, а сам </w:t>
            </w:r>
            <w:r w:rsidRPr="00B960DA">
              <w:rPr>
                <w:rFonts w:ascii="Times New Roman" w:eastAsia="Times New Roman" w:hAnsi="Times New Roman" w:cs="Times New Roman"/>
                <w:iCs/>
                <w:color w:val="414141"/>
                <w:sz w:val="24"/>
                <w:szCs w:val="24"/>
              </w:rPr>
              <w:t>пастух</w:t>
            </w:r>
            <w:r w:rsidRPr="00B960DA">
              <w:rPr>
                <w:rFonts w:ascii="Times New Roman" w:eastAsia="Times New Roman" w:hAnsi="Times New Roman" w:cs="Times New Roman"/>
                <w:color w:val="414141"/>
                <w:sz w:val="24"/>
                <w:szCs w:val="24"/>
              </w:rPr>
              <w:t> становится в поле вблизи </w:t>
            </w:r>
            <w:r w:rsidRPr="00B960DA">
              <w:rPr>
                <w:rFonts w:ascii="Times New Roman" w:eastAsia="Times New Roman" w:hAnsi="Times New Roman" w:cs="Times New Roman"/>
                <w:iCs/>
                <w:color w:val="414141"/>
                <w:sz w:val="24"/>
                <w:szCs w:val="24"/>
              </w:rPr>
              <w:t>загона</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Волк</w:t>
            </w:r>
            <w:r w:rsidRPr="00B960DA">
              <w:rPr>
                <w:rFonts w:ascii="Times New Roman" w:eastAsia="Times New Roman" w:hAnsi="Times New Roman" w:cs="Times New Roman"/>
                <w:color w:val="414141"/>
                <w:sz w:val="24"/>
                <w:szCs w:val="24"/>
              </w:rPr>
              <w:t>, предлагает </w:t>
            </w:r>
            <w:r w:rsidRPr="00B960DA">
              <w:rPr>
                <w:rFonts w:ascii="Times New Roman" w:eastAsia="Times New Roman" w:hAnsi="Times New Roman" w:cs="Times New Roman"/>
                <w:iCs/>
                <w:color w:val="414141"/>
                <w:sz w:val="24"/>
                <w:szCs w:val="24"/>
              </w:rPr>
              <w:t>пастуху</w:t>
            </w:r>
            <w:r w:rsidRPr="00B960DA">
              <w:rPr>
                <w:rFonts w:ascii="Times New Roman" w:eastAsia="Times New Roman" w:hAnsi="Times New Roman" w:cs="Times New Roman"/>
                <w:color w:val="414141"/>
                <w:sz w:val="24"/>
                <w:szCs w:val="24"/>
              </w:rPr>
              <w:t> погнать стадо </w:t>
            </w:r>
            <w:r w:rsidRPr="00B960DA">
              <w:rPr>
                <w:rFonts w:ascii="Times New Roman" w:eastAsia="Times New Roman" w:hAnsi="Times New Roman" w:cs="Times New Roman"/>
                <w:iCs/>
                <w:color w:val="414141"/>
                <w:sz w:val="24"/>
                <w:szCs w:val="24"/>
              </w:rPr>
              <w:t>овец</w:t>
            </w:r>
            <w:r w:rsidRPr="00B960DA">
              <w:rPr>
                <w:rFonts w:ascii="Times New Roman" w:eastAsia="Times New Roman" w:hAnsi="Times New Roman" w:cs="Times New Roman"/>
                <w:color w:val="414141"/>
                <w:sz w:val="24"/>
                <w:szCs w:val="24"/>
              </w:rPr>
              <w:t xml:space="preserve"> в поле, а сам в это время старается схватить </w:t>
            </w:r>
            <w:proofErr w:type="gramStart"/>
            <w:r w:rsidRPr="00B960DA">
              <w:rPr>
                <w:rFonts w:ascii="Times New Roman" w:eastAsia="Times New Roman" w:hAnsi="Times New Roman" w:cs="Times New Roman"/>
                <w:color w:val="414141"/>
                <w:sz w:val="24"/>
                <w:szCs w:val="24"/>
              </w:rPr>
              <w:t>какую-нибудь</w:t>
            </w:r>
            <w:proofErr w:type="gramEnd"/>
            <w:r w:rsidRPr="00B960DA">
              <w:rPr>
                <w:rFonts w:ascii="Times New Roman" w:eastAsia="Times New Roman" w:hAnsi="Times New Roman" w:cs="Times New Roman"/>
                <w:color w:val="414141"/>
                <w:sz w:val="24"/>
                <w:szCs w:val="24"/>
              </w:rPr>
              <w:t xml:space="preserve"> из них и увлечь в свое </w:t>
            </w:r>
            <w:r w:rsidRPr="00B960DA">
              <w:rPr>
                <w:rFonts w:ascii="Times New Roman" w:eastAsia="Times New Roman" w:hAnsi="Times New Roman" w:cs="Times New Roman"/>
                <w:iCs/>
                <w:color w:val="414141"/>
                <w:sz w:val="24"/>
                <w:szCs w:val="24"/>
              </w:rPr>
              <w:t>логовище</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Пастух</w:t>
            </w:r>
            <w:r w:rsidRPr="00B960DA">
              <w:rPr>
                <w:rFonts w:ascii="Times New Roman" w:eastAsia="Times New Roman" w:hAnsi="Times New Roman" w:cs="Times New Roman"/>
                <w:color w:val="414141"/>
                <w:sz w:val="24"/>
                <w:szCs w:val="24"/>
              </w:rPr>
              <w:t> старается оградить </w:t>
            </w:r>
            <w:r w:rsidRPr="00B960DA">
              <w:rPr>
                <w:rFonts w:ascii="Times New Roman" w:eastAsia="Times New Roman" w:hAnsi="Times New Roman" w:cs="Times New Roman"/>
                <w:iCs/>
                <w:color w:val="414141"/>
                <w:sz w:val="24"/>
                <w:szCs w:val="24"/>
              </w:rPr>
              <w:t>овец</w:t>
            </w:r>
            <w:r w:rsidRPr="00B960DA">
              <w:rPr>
                <w:rFonts w:ascii="Times New Roman" w:eastAsia="Times New Roman" w:hAnsi="Times New Roman" w:cs="Times New Roman"/>
                <w:color w:val="414141"/>
                <w:sz w:val="24"/>
                <w:szCs w:val="24"/>
              </w:rPr>
              <w:t>, направляющихся в противоположный </w:t>
            </w:r>
            <w:r w:rsidRPr="00B960DA">
              <w:rPr>
                <w:rFonts w:ascii="Times New Roman" w:eastAsia="Times New Roman" w:hAnsi="Times New Roman" w:cs="Times New Roman"/>
                <w:iCs/>
                <w:color w:val="414141"/>
                <w:sz w:val="24"/>
                <w:szCs w:val="24"/>
              </w:rPr>
              <w:t>загон</w:t>
            </w:r>
            <w:r w:rsidRPr="00B960DA">
              <w:rPr>
                <w:rFonts w:ascii="Times New Roman" w:eastAsia="Times New Roman" w:hAnsi="Times New Roman" w:cs="Times New Roman"/>
                <w:color w:val="414141"/>
                <w:sz w:val="24"/>
                <w:szCs w:val="24"/>
              </w:rPr>
              <w:t>, от </w:t>
            </w:r>
            <w:r w:rsidRPr="00B960DA">
              <w:rPr>
                <w:rFonts w:ascii="Times New Roman" w:eastAsia="Times New Roman" w:hAnsi="Times New Roman" w:cs="Times New Roman"/>
                <w:iCs/>
                <w:color w:val="414141"/>
                <w:sz w:val="24"/>
                <w:szCs w:val="24"/>
              </w:rPr>
              <w:t>волка</w:t>
            </w:r>
            <w:r w:rsidRPr="00B960DA">
              <w:rPr>
                <w:rFonts w:ascii="Times New Roman" w:eastAsia="Times New Roman" w:hAnsi="Times New Roman" w:cs="Times New Roman"/>
                <w:color w:val="414141"/>
                <w:sz w:val="24"/>
                <w:szCs w:val="24"/>
              </w:rPr>
              <w:t xml:space="preserve">. </w:t>
            </w:r>
            <w:proofErr w:type="gramStart"/>
            <w:r w:rsidRPr="00B960DA">
              <w:rPr>
                <w:rFonts w:ascii="Times New Roman" w:eastAsia="Times New Roman" w:hAnsi="Times New Roman" w:cs="Times New Roman"/>
                <w:color w:val="414141"/>
                <w:sz w:val="24"/>
                <w:szCs w:val="24"/>
              </w:rPr>
              <w:t>Пойманные</w:t>
            </w:r>
            <w:proofErr w:type="gramEnd"/>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волком</w:t>
            </w:r>
            <w:r w:rsidRPr="00B960DA">
              <w:rPr>
                <w:rFonts w:ascii="Times New Roman" w:eastAsia="Times New Roman" w:hAnsi="Times New Roman" w:cs="Times New Roman"/>
                <w:color w:val="414141"/>
                <w:sz w:val="24"/>
                <w:szCs w:val="24"/>
              </w:rPr>
              <w:t xml:space="preserve"> становятся его помощниками. Помощники не могут </w:t>
            </w:r>
            <w:proofErr w:type="gramStart"/>
            <w:r w:rsidRPr="00B960DA">
              <w:rPr>
                <w:rFonts w:ascii="Times New Roman" w:eastAsia="Times New Roman" w:hAnsi="Times New Roman" w:cs="Times New Roman"/>
                <w:color w:val="414141"/>
                <w:sz w:val="24"/>
                <w:szCs w:val="24"/>
              </w:rPr>
              <w:t>?л</w:t>
            </w:r>
            <w:proofErr w:type="gramEnd"/>
            <w:r w:rsidRPr="00B960DA">
              <w:rPr>
                <w:rFonts w:ascii="Times New Roman" w:eastAsia="Times New Roman" w:hAnsi="Times New Roman" w:cs="Times New Roman"/>
                <w:color w:val="414141"/>
                <w:sz w:val="24"/>
                <w:szCs w:val="24"/>
              </w:rPr>
              <w:t>овить? </w:t>
            </w:r>
            <w:r w:rsidRPr="00B960DA">
              <w:rPr>
                <w:rFonts w:ascii="Times New Roman" w:eastAsia="Times New Roman" w:hAnsi="Times New Roman" w:cs="Times New Roman"/>
                <w:iCs/>
                <w:color w:val="414141"/>
                <w:sz w:val="24"/>
                <w:szCs w:val="24"/>
              </w:rPr>
              <w:t>овец</w:t>
            </w:r>
            <w:r w:rsidRPr="00B960DA">
              <w:rPr>
                <w:rFonts w:ascii="Times New Roman" w:eastAsia="Times New Roman" w:hAnsi="Times New Roman" w:cs="Times New Roman"/>
                <w:color w:val="414141"/>
                <w:sz w:val="24"/>
                <w:szCs w:val="24"/>
              </w:rPr>
              <w:t>, но могут их всячески задерживать, мешая вернуться в </w:t>
            </w:r>
            <w:r w:rsidRPr="00B960DA">
              <w:rPr>
                <w:rFonts w:ascii="Times New Roman" w:eastAsia="Times New Roman" w:hAnsi="Times New Roman" w:cs="Times New Roman"/>
                <w:iCs/>
                <w:color w:val="414141"/>
                <w:sz w:val="24"/>
                <w:szCs w:val="24"/>
              </w:rPr>
              <w:t>загон</w:t>
            </w:r>
            <w:r w:rsidRPr="00B960DA">
              <w:rPr>
                <w:rFonts w:ascii="Times New Roman" w:eastAsia="Times New Roman" w:hAnsi="Times New Roman" w:cs="Times New Roman"/>
                <w:color w:val="414141"/>
                <w:sz w:val="24"/>
                <w:szCs w:val="24"/>
              </w:rPr>
              <w:t>. После очередной поимки </w:t>
            </w:r>
            <w:r w:rsidRPr="00B960DA">
              <w:rPr>
                <w:rFonts w:ascii="Times New Roman" w:eastAsia="Times New Roman" w:hAnsi="Times New Roman" w:cs="Times New Roman"/>
                <w:iCs/>
                <w:color w:val="414141"/>
                <w:sz w:val="24"/>
                <w:szCs w:val="24"/>
              </w:rPr>
              <w:t>волк</w:t>
            </w:r>
            <w:r w:rsidRPr="00B960DA">
              <w:rPr>
                <w:rFonts w:ascii="Times New Roman" w:eastAsia="Times New Roman" w:hAnsi="Times New Roman" w:cs="Times New Roman"/>
                <w:color w:val="414141"/>
                <w:sz w:val="24"/>
                <w:szCs w:val="24"/>
              </w:rPr>
              <w:t> вновь обращается к </w:t>
            </w:r>
            <w:r w:rsidRPr="00B960DA">
              <w:rPr>
                <w:rFonts w:ascii="Times New Roman" w:eastAsia="Times New Roman" w:hAnsi="Times New Roman" w:cs="Times New Roman"/>
                <w:iCs/>
                <w:color w:val="414141"/>
                <w:sz w:val="24"/>
                <w:szCs w:val="24"/>
              </w:rPr>
              <w:t>пастуху</w:t>
            </w:r>
            <w:r w:rsidRPr="00B960DA">
              <w:rPr>
                <w:rFonts w:ascii="Times New Roman" w:eastAsia="Times New Roman" w:hAnsi="Times New Roman" w:cs="Times New Roman"/>
                <w:color w:val="414141"/>
                <w:sz w:val="24"/>
                <w:szCs w:val="24"/>
              </w:rPr>
              <w:t> со словами</w:t>
            </w:r>
            <w:proofErr w:type="gramStart"/>
            <w:r w:rsidRPr="00B960DA">
              <w:rPr>
                <w:rFonts w:ascii="Times New Roman" w:eastAsia="Times New Roman" w:hAnsi="Times New Roman" w:cs="Times New Roman"/>
                <w:color w:val="414141"/>
                <w:sz w:val="24"/>
                <w:szCs w:val="24"/>
              </w:rPr>
              <w:t>: ?</w:t>
            </w:r>
            <w:proofErr w:type="gramEnd"/>
            <w:r w:rsidRPr="00B960DA">
              <w:rPr>
                <w:rFonts w:ascii="Times New Roman" w:eastAsia="Times New Roman" w:hAnsi="Times New Roman" w:cs="Times New Roman"/>
                <w:iCs/>
                <w:color w:val="414141"/>
                <w:sz w:val="24"/>
                <w:szCs w:val="24"/>
              </w:rPr>
              <w:t>гони стадо в поле</w:t>
            </w:r>
            <w:r w:rsidRPr="00B960DA">
              <w:rPr>
                <w:rFonts w:ascii="Times New Roman" w:eastAsia="Times New Roman" w:hAnsi="Times New Roman" w:cs="Times New Roman"/>
                <w:color w:val="414141"/>
                <w:sz w:val="24"/>
                <w:szCs w:val="24"/>
              </w:rPr>
              <w:t>?, и игра продолжается.</w:t>
            </w:r>
            <w:r w:rsidRPr="00B960DA">
              <w:rPr>
                <w:rFonts w:ascii="Times New Roman" w:eastAsia="Times New Roman" w:hAnsi="Times New Roman" w:cs="Times New Roman"/>
                <w:color w:val="414141"/>
                <w:sz w:val="24"/>
                <w:szCs w:val="24"/>
              </w:rPr>
              <w:br/>
              <w:t>Число помощников </w:t>
            </w:r>
            <w:r w:rsidRPr="00B960DA">
              <w:rPr>
                <w:rFonts w:ascii="Times New Roman" w:eastAsia="Times New Roman" w:hAnsi="Times New Roman" w:cs="Times New Roman"/>
                <w:iCs/>
                <w:color w:val="414141"/>
                <w:sz w:val="24"/>
                <w:szCs w:val="24"/>
              </w:rPr>
              <w:t>волка</w:t>
            </w:r>
            <w:r w:rsidRPr="00B960DA">
              <w:rPr>
                <w:rFonts w:ascii="Times New Roman" w:eastAsia="Times New Roman" w:hAnsi="Times New Roman" w:cs="Times New Roman"/>
                <w:color w:val="414141"/>
                <w:sz w:val="24"/>
                <w:szCs w:val="24"/>
              </w:rPr>
              <w:t> постепенно увеличивается, и он каждый раз вместе с ними продолжает выходить на охоту за </w:t>
            </w:r>
            <w:r w:rsidRPr="00B960DA">
              <w:rPr>
                <w:rFonts w:ascii="Times New Roman" w:eastAsia="Times New Roman" w:hAnsi="Times New Roman" w:cs="Times New Roman"/>
                <w:iCs/>
                <w:color w:val="414141"/>
                <w:sz w:val="24"/>
                <w:szCs w:val="24"/>
              </w:rPr>
              <w:t>овцами</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Волк</w:t>
            </w:r>
            <w:r w:rsidRPr="00B960DA">
              <w:rPr>
                <w:rFonts w:ascii="Times New Roman" w:eastAsia="Times New Roman" w:hAnsi="Times New Roman" w:cs="Times New Roman"/>
                <w:color w:val="414141"/>
                <w:sz w:val="24"/>
                <w:szCs w:val="24"/>
              </w:rPr>
              <w:t> не должен оставлять </w:t>
            </w:r>
            <w:r w:rsidRPr="00B960DA">
              <w:rPr>
                <w:rFonts w:ascii="Times New Roman" w:eastAsia="Times New Roman" w:hAnsi="Times New Roman" w:cs="Times New Roman"/>
                <w:iCs/>
                <w:color w:val="414141"/>
                <w:sz w:val="24"/>
                <w:szCs w:val="24"/>
              </w:rPr>
              <w:t>логовища</w:t>
            </w:r>
            <w:r w:rsidRPr="00B960DA">
              <w:rPr>
                <w:rFonts w:ascii="Times New Roman" w:eastAsia="Times New Roman" w:hAnsi="Times New Roman" w:cs="Times New Roman"/>
                <w:color w:val="414141"/>
                <w:sz w:val="24"/>
                <w:szCs w:val="24"/>
              </w:rPr>
              <w:t> до тех пор, пока </w:t>
            </w:r>
            <w:r w:rsidRPr="00B960DA">
              <w:rPr>
                <w:rFonts w:ascii="Times New Roman" w:eastAsia="Times New Roman" w:hAnsi="Times New Roman" w:cs="Times New Roman"/>
                <w:iCs/>
                <w:color w:val="414141"/>
                <w:sz w:val="24"/>
                <w:szCs w:val="24"/>
              </w:rPr>
              <w:t>овцы</w:t>
            </w:r>
            <w:r w:rsidRPr="00B960DA">
              <w:rPr>
                <w:rFonts w:ascii="Times New Roman" w:eastAsia="Times New Roman" w:hAnsi="Times New Roman" w:cs="Times New Roman"/>
                <w:color w:val="414141"/>
                <w:sz w:val="24"/>
                <w:szCs w:val="24"/>
              </w:rPr>
              <w:t> не выйдут из своего </w:t>
            </w:r>
            <w:r w:rsidRPr="00B960DA">
              <w:rPr>
                <w:rFonts w:ascii="Times New Roman" w:eastAsia="Times New Roman" w:hAnsi="Times New Roman" w:cs="Times New Roman"/>
                <w:iCs/>
                <w:color w:val="414141"/>
                <w:sz w:val="24"/>
                <w:szCs w:val="24"/>
              </w:rPr>
              <w:t>загона</w:t>
            </w:r>
            <w:r w:rsidRPr="00B960DA">
              <w:rPr>
                <w:rFonts w:ascii="Times New Roman" w:eastAsia="Times New Roman" w:hAnsi="Times New Roman" w:cs="Times New Roman"/>
                <w:color w:val="414141"/>
                <w:sz w:val="24"/>
                <w:szCs w:val="24"/>
              </w:rPr>
              <w:t xml:space="preserve"> и не двинутся по направлению </w:t>
            </w:r>
            <w:proofErr w:type="gramStart"/>
            <w:r w:rsidRPr="00B960DA">
              <w:rPr>
                <w:rFonts w:ascii="Times New Roman" w:eastAsia="Times New Roman" w:hAnsi="Times New Roman" w:cs="Times New Roman"/>
                <w:color w:val="414141"/>
                <w:sz w:val="24"/>
                <w:szCs w:val="24"/>
              </w:rPr>
              <w:t>к</w:t>
            </w:r>
            <w:proofErr w:type="gramEnd"/>
            <w:r w:rsidRPr="00B960DA">
              <w:rPr>
                <w:rFonts w:ascii="Times New Roman" w:eastAsia="Times New Roman" w:hAnsi="Times New Roman" w:cs="Times New Roman"/>
                <w:color w:val="414141"/>
                <w:sz w:val="24"/>
                <w:szCs w:val="24"/>
              </w:rPr>
              <w:t xml:space="preserve"> противоположному.</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Волк</w:t>
            </w:r>
            <w:r w:rsidRPr="00B960DA">
              <w:rPr>
                <w:rFonts w:ascii="Times New Roman" w:eastAsia="Times New Roman" w:hAnsi="Times New Roman" w:cs="Times New Roman"/>
                <w:color w:val="414141"/>
                <w:sz w:val="24"/>
                <w:szCs w:val="24"/>
              </w:rPr>
              <w:t> может ловить </w:t>
            </w:r>
            <w:r w:rsidRPr="00B960DA">
              <w:rPr>
                <w:rFonts w:ascii="Times New Roman" w:eastAsia="Times New Roman" w:hAnsi="Times New Roman" w:cs="Times New Roman"/>
                <w:iCs/>
                <w:color w:val="414141"/>
                <w:sz w:val="24"/>
                <w:szCs w:val="24"/>
              </w:rPr>
              <w:t>овец</w:t>
            </w:r>
            <w:r w:rsidRPr="00B960DA">
              <w:rPr>
                <w:rFonts w:ascii="Times New Roman" w:eastAsia="Times New Roman" w:hAnsi="Times New Roman" w:cs="Times New Roman"/>
                <w:color w:val="414141"/>
                <w:sz w:val="24"/>
                <w:szCs w:val="24"/>
              </w:rPr>
              <w:t> лишь в </w:t>
            </w:r>
            <w:r w:rsidRPr="00B960DA">
              <w:rPr>
                <w:rFonts w:ascii="Times New Roman" w:eastAsia="Times New Roman" w:hAnsi="Times New Roman" w:cs="Times New Roman"/>
                <w:iCs/>
                <w:color w:val="414141"/>
                <w:sz w:val="24"/>
                <w:szCs w:val="24"/>
              </w:rPr>
              <w:t>поле</w:t>
            </w:r>
            <w:r w:rsidRPr="00B960DA">
              <w:rPr>
                <w:rFonts w:ascii="Times New Roman" w:eastAsia="Times New Roman" w:hAnsi="Times New Roman" w:cs="Times New Roman"/>
                <w:color w:val="414141"/>
                <w:sz w:val="24"/>
                <w:szCs w:val="24"/>
              </w:rPr>
              <w:t>.</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t>Тема 10 «</w:t>
            </w:r>
            <w:r w:rsidRPr="00B960DA">
              <w:rPr>
                <w:rFonts w:ascii="Times New Roman" w:eastAsia="Times New Roman" w:hAnsi="Times New Roman" w:cs="Times New Roman"/>
                <w:b/>
                <w:bCs/>
                <w:color w:val="414141"/>
                <w:sz w:val="24"/>
                <w:szCs w:val="24"/>
              </w:rPr>
              <w:t>Медведь и вожак»</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color w:val="414141"/>
                <w:sz w:val="24"/>
                <w:szCs w:val="24"/>
              </w:rPr>
              <w:br/>
              <w:t>Для игры необходима веревка длиной в 1,5-2 метра.</w:t>
            </w:r>
            <w:r w:rsidRPr="00B960DA">
              <w:rPr>
                <w:rFonts w:ascii="Times New Roman" w:eastAsia="Times New Roman" w:hAnsi="Times New Roman" w:cs="Times New Roman"/>
                <w:color w:val="414141"/>
                <w:sz w:val="24"/>
                <w:szCs w:val="24"/>
              </w:rPr>
              <w:br/>
              <w:t>Одного из участников назначают </w:t>
            </w:r>
            <w:r w:rsidRPr="00B960DA">
              <w:rPr>
                <w:rFonts w:ascii="Times New Roman" w:eastAsia="Times New Roman" w:hAnsi="Times New Roman" w:cs="Times New Roman"/>
                <w:iCs/>
                <w:color w:val="414141"/>
                <w:sz w:val="24"/>
                <w:szCs w:val="24"/>
              </w:rPr>
              <w:t>медведем</w:t>
            </w:r>
            <w:r w:rsidRPr="00B960DA">
              <w:rPr>
                <w:rFonts w:ascii="Times New Roman" w:eastAsia="Times New Roman" w:hAnsi="Times New Roman" w:cs="Times New Roman"/>
                <w:color w:val="414141"/>
                <w:sz w:val="24"/>
                <w:szCs w:val="24"/>
              </w:rPr>
              <w:t>, другого </w:t>
            </w:r>
            <w:r w:rsidRPr="00B960DA">
              <w:rPr>
                <w:rFonts w:ascii="Times New Roman" w:eastAsia="Times New Roman" w:hAnsi="Times New Roman" w:cs="Times New Roman"/>
                <w:iCs/>
                <w:color w:val="414141"/>
                <w:sz w:val="24"/>
                <w:szCs w:val="24"/>
              </w:rPr>
              <w:t>вожаком</w:t>
            </w:r>
            <w:r w:rsidRPr="00B960DA">
              <w:rPr>
                <w:rFonts w:ascii="Times New Roman" w:eastAsia="Times New Roman" w:hAnsi="Times New Roman" w:cs="Times New Roman"/>
                <w:color w:val="414141"/>
                <w:sz w:val="24"/>
                <w:szCs w:val="24"/>
              </w:rPr>
              <w:t xml:space="preserve">. Они берут в руки противоположные концы веревки, а остальные играющие группируются в 4-6 шагах от </w:t>
            </w:r>
            <w:r w:rsidRPr="00B960DA">
              <w:rPr>
                <w:rFonts w:ascii="Times New Roman" w:eastAsia="Times New Roman" w:hAnsi="Times New Roman" w:cs="Times New Roman"/>
                <w:color w:val="414141"/>
                <w:sz w:val="24"/>
                <w:szCs w:val="24"/>
              </w:rPr>
              <w:lastRenderedPageBreak/>
              <w:t>них. По сигналу, данному </w:t>
            </w:r>
            <w:r w:rsidRPr="00B960DA">
              <w:rPr>
                <w:rFonts w:ascii="Times New Roman" w:eastAsia="Times New Roman" w:hAnsi="Times New Roman" w:cs="Times New Roman"/>
                <w:iCs/>
                <w:color w:val="414141"/>
                <w:sz w:val="24"/>
                <w:szCs w:val="24"/>
              </w:rPr>
              <w:t>вожаком</w:t>
            </w:r>
            <w:r w:rsidRPr="00B960DA">
              <w:rPr>
                <w:rFonts w:ascii="Times New Roman" w:eastAsia="Times New Roman" w:hAnsi="Times New Roman" w:cs="Times New Roman"/>
                <w:color w:val="414141"/>
                <w:sz w:val="24"/>
                <w:szCs w:val="24"/>
              </w:rPr>
              <w:t>, игра начинается, и все бросаются на </w:t>
            </w:r>
            <w:r w:rsidRPr="00B960DA">
              <w:rPr>
                <w:rFonts w:ascii="Times New Roman" w:eastAsia="Times New Roman" w:hAnsi="Times New Roman" w:cs="Times New Roman"/>
                <w:iCs/>
                <w:color w:val="414141"/>
                <w:sz w:val="24"/>
                <w:szCs w:val="24"/>
              </w:rPr>
              <w:t>медведя</w:t>
            </w:r>
            <w:r w:rsidRPr="00B960DA">
              <w:rPr>
                <w:rFonts w:ascii="Times New Roman" w:eastAsia="Times New Roman" w:hAnsi="Times New Roman" w:cs="Times New Roman"/>
                <w:color w:val="414141"/>
                <w:sz w:val="24"/>
                <w:szCs w:val="24"/>
              </w:rPr>
              <w:t xml:space="preserve">, стараясь запятнать </w:t>
            </w:r>
            <w:proofErr w:type="spellStart"/>
            <w:r w:rsidRPr="00B960DA">
              <w:rPr>
                <w:rFonts w:ascii="Times New Roman" w:eastAsia="Times New Roman" w:hAnsi="Times New Roman" w:cs="Times New Roman"/>
                <w:color w:val="414141"/>
                <w:sz w:val="24"/>
                <w:szCs w:val="24"/>
              </w:rPr>
              <w:t>его</w:t>
            </w:r>
            <w:proofErr w:type="gramStart"/>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iCs/>
                <w:color w:val="414141"/>
                <w:sz w:val="24"/>
                <w:szCs w:val="24"/>
              </w:rPr>
              <w:t>В</w:t>
            </w:r>
            <w:proofErr w:type="gramEnd"/>
            <w:r w:rsidRPr="00B960DA">
              <w:rPr>
                <w:rFonts w:ascii="Times New Roman" w:eastAsia="Times New Roman" w:hAnsi="Times New Roman" w:cs="Times New Roman"/>
                <w:iCs/>
                <w:color w:val="414141"/>
                <w:sz w:val="24"/>
                <w:szCs w:val="24"/>
              </w:rPr>
              <w:t>ожак</w:t>
            </w:r>
            <w:proofErr w:type="spellEnd"/>
            <w:r w:rsidRPr="00B960DA">
              <w:rPr>
                <w:rFonts w:ascii="Times New Roman" w:eastAsia="Times New Roman" w:hAnsi="Times New Roman" w:cs="Times New Roman"/>
                <w:iCs/>
                <w:color w:val="414141"/>
                <w:sz w:val="24"/>
                <w:szCs w:val="24"/>
              </w:rPr>
              <w:t>,</w:t>
            </w:r>
            <w:r w:rsidRPr="00B960DA">
              <w:rPr>
                <w:rFonts w:ascii="Times New Roman" w:eastAsia="Times New Roman" w:hAnsi="Times New Roman" w:cs="Times New Roman"/>
                <w:color w:val="414141"/>
                <w:sz w:val="24"/>
                <w:szCs w:val="24"/>
              </w:rPr>
              <w:t> охраняя последнего, в свою очередь пытается запятнать каждого приближающегося к медведю, прежде чем медведь получит 5-6 легких ударов.</w:t>
            </w:r>
            <w:r w:rsidRPr="00B960DA">
              <w:rPr>
                <w:rFonts w:ascii="Times New Roman" w:eastAsia="Times New Roman" w:hAnsi="Times New Roman" w:cs="Times New Roman"/>
                <w:color w:val="414141"/>
                <w:sz w:val="24"/>
                <w:szCs w:val="24"/>
              </w:rPr>
              <w:br/>
              <w:t>Если </w:t>
            </w:r>
            <w:r w:rsidRPr="00B960DA">
              <w:rPr>
                <w:rFonts w:ascii="Times New Roman" w:eastAsia="Times New Roman" w:hAnsi="Times New Roman" w:cs="Times New Roman"/>
                <w:iCs/>
                <w:color w:val="414141"/>
                <w:sz w:val="24"/>
                <w:szCs w:val="24"/>
              </w:rPr>
              <w:t>вожаку</w:t>
            </w:r>
            <w:r w:rsidRPr="00B960DA">
              <w:rPr>
                <w:rFonts w:ascii="Times New Roman" w:eastAsia="Times New Roman" w:hAnsi="Times New Roman" w:cs="Times New Roman"/>
                <w:color w:val="414141"/>
                <w:sz w:val="24"/>
                <w:szCs w:val="24"/>
              </w:rPr>
              <w:t> это удается, запятнанный им игрок становится </w:t>
            </w:r>
            <w:r w:rsidRPr="00B960DA">
              <w:rPr>
                <w:rFonts w:ascii="Times New Roman" w:eastAsia="Times New Roman" w:hAnsi="Times New Roman" w:cs="Times New Roman"/>
                <w:iCs/>
                <w:color w:val="414141"/>
                <w:sz w:val="24"/>
                <w:szCs w:val="24"/>
              </w:rPr>
              <w:t>медведем</w:t>
            </w:r>
            <w:r w:rsidRPr="00B960DA">
              <w:rPr>
                <w:rFonts w:ascii="Times New Roman" w:eastAsia="Times New Roman" w:hAnsi="Times New Roman" w:cs="Times New Roman"/>
                <w:color w:val="414141"/>
                <w:sz w:val="24"/>
                <w:szCs w:val="24"/>
              </w:rPr>
              <w:t xml:space="preserve">. А в том же случае, </w:t>
            </w:r>
            <w:proofErr w:type="spellStart"/>
            <w:r w:rsidRPr="00B960DA">
              <w:rPr>
                <w:rFonts w:ascii="Times New Roman" w:eastAsia="Times New Roman" w:hAnsi="Times New Roman" w:cs="Times New Roman"/>
                <w:color w:val="414141"/>
                <w:sz w:val="24"/>
                <w:szCs w:val="24"/>
              </w:rPr>
              <w:t>если</w:t>
            </w:r>
            <w:r w:rsidRPr="00B960DA">
              <w:rPr>
                <w:rFonts w:ascii="Times New Roman" w:eastAsia="Times New Roman" w:hAnsi="Times New Roman" w:cs="Times New Roman"/>
                <w:iCs/>
                <w:color w:val="414141"/>
                <w:sz w:val="24"/>
                <w:szCs w:val="24"/>
              </w:rPr>
              <w:t>медведь</w:t>
            </w:r>
            <w:proofErr w:type="spellEnd"/>
            <w:r w:rsidRPr="00B960DA">
              <w:rPr>
                <w:rFonts w:ascii="Times New Roman" w:eastAsia="Times New Roman" w:hAnsi="Times New Roman" w:cs="Times New Roman"/>
                <w:color w:val="414141"/>
                <w:sz w:val="24"/>
                <w:szCs w:val="24"/>
              </w:rPr>
              <w:t> получит вышеуказанное количество ударов, и </w:t>
            </w:r>
            <w:r w:rsidRPr="00B960DA">
              <w:rPr>
                <w:rFonts w:ascii="Times New Roman" w:eastAsia="Times New Roman" w:hAnsi="Times New Roman" w:cs="Times New Roman"/>
                <w:iCs/>
                <w:color w:val="414141"/>
                <w:sz w:val="24"/>
                <w:szCs w:val="24"/>
              </w:rPr>
              <w:t>вожак</w:t>
            </w:r>
            <w:r w:rsidRPr="00B960DA">
              <w:rPr>
                <w:rFonts w:ascii="Times New Roman" w:eastAsia="Times New Roman" w:hAnsi="Times New Roman" w:cs="Times New Roman"/>
                <w:color w:val="414141"/>
                <w:sz w:val="24"/>
                <w:szCs w:val="24"/>
              </w:rPr>
              <w:t> не успеет запятнать кого-либо, то он сам становится </w:t>
            </w:r>
            <w:r w:rsidRPr="00B960DA">
              <w:rPr>
                <w:rFonts w:ascii="Times New Roman" w:eastAsia="Times New Roman" w:hAnsi="Times New Roman" w:cs="Times New Roman"/>
                <w:iCs/>
                <w:color w:val="414141"/>
                <w:sz w:val="24"/>
                <w:szCs w:val="24"/>
              </w:rPr>
              <w:t>медведем</w:t>
            </w:r>
            <w:r w:rsidRPr="00B960DA">
              <w:rPr>
                <w:rFonts w:ascii="Times New Roman" w:eastAsia="Times New Roman" w:hAnsi="Times New Roman" w:cs="Times New Roman"/>
                <w:color w:val="414141"/>
                <w:sz w:val="24"/>
                <w:szCs w:val="24"/>
              </w:rPr>
              <w:t>, а нанесший последний удар</w:t>
            </w:r>
            <w:proofErr w:type="gramStart"/>
            <w:r w:rsidRPr="00B960DA">
              <w:rPr>
                <w:rFonts w:ascii="Times New Roman" w:eastAsia="Times New Roman" w:hAnsi="Times New Roman" w:cs="Times New Roman"/>
                <w:color w:val="414141"/>
                <w:sz w:val="24"/>
                <w:szCs w:val="24"/>
              </w:rPr>
              <w:t xml:space="preserve"> ?</w:t>
            </w:r>
            <w:proofErr w:type="gramEnd"/>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вожаком</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t>Пятнающие </w:t>
            </w:r>
            <w:r w:rsidRPr="00B960DA">
              <w:rPr>
                <w:rFonts w:ascii="Times New Roman" w:eastAsia="Times New Roman" w:hAnsi="Times New Roman" w:cs="Times New Roman"/>
                <w:iCs/>
                <w:color w:val="414141"/>
                <w:sz w:val="24"/>
                <w:szCs w:val="24"/>
              </w:rPr>
              <w:t>медведя</w:t>
            </w:r>
            <w:r w:rsidRPr="00B960DA">
              <w:rPr>
                <w:rFonts w:ascii="Times New Roman" w:eastAsia="Times New Roman" w:hAnsi="Times New Roman" w:cs="Times New Roman"/>
                <w:color w:val="414141"/>
                <w:sz w:val="24"/>
                <w:szCs w:val="24"/>
              </w:rPr>
              <w:t> должны вслух заявить о нанесенном ударе, причем удары могут быть наносимы лишь поочередно, а не одновременно двумя или несколькими играющими.</w:t>
            </w:r>
            <w:r w:rsidRPr="00B960DA">
              <w:rPr>
                <w:rFonts w:ascii="Times New Roman" w:eastAsia="Times New Roman" w:hAnsi="Times New Roman" w:cs="Times New Roman"/>
                <w:color w:val="414141"/>
                <w:sz w:val="24"/>
                <w:szCs w:val="24"/>
              </w:rPr>
              <w:br/>
              <w:t>В начале и во время игры, при каждой смене центральных действующих лиц: </w:t>
            </w:r>
            <w:r w:rsidRPr="00B960DA">
              <w:rPr>
                <w:rFonts w:ascii="Times New Roman" w:eastAsia="Times New Roman" w:hAnsi="Times New Roman" w:cs="Times New Roman"/>
                <w:iCs/>
                <w:color w:val="414141"/>
                <w:sz w:val="24"/>
                <w:szCs w:val="24"/>
              </w:rPr>
              <w:t>вожака</w:t>
            </w:r>
            <w:r w:rsidRPr="00B960DA">
              <w:rPr>
                <w:rFonts w:ascii="Times New Roman" w:eastAsia="Times New Roman" w:hAnsi="Times New Roman" w:cs="Times New Roman"/>
                <w:color w:val="414141"/>
                <w:sz w:val="24"/>
                <w:szCs w:val="24"/>
              </w:rPr>
              <w:t> и </w:t>
            </w:r>
            <w:r w:rsidRPr="00B960DA">
              <w:rPr>
                <w:rFonts w:ascii="Times New Roman" w:eastAsia="Times New Roman" w:hAnsi="Times New Roman" w:cs="Times New Roman"/>
                <w:iCs/>
                <w:color w:val="414141"/>
                <w:sz w:val="24"/>
                <w:szCs w:val="24"/>
              </w:rPr>
              <w:t>медведя</w:t>
            </w:r>
            <w:proofErr w:type="gramStart"/>
            <w:r w:rsidRPr="00B960DA">
              <w:rPr>
                <w:rFonts w:ascii="Times New Roman" w:eastAsia="Times New Roman" w:hAnsi="Times New Roman" w:cs="Times New Roman"/>
                <w:color w:val="414141"/>
                <w:sz w:val="24"/>
                <w:szCs w:val="24"/>
              </w:rPr>
              <w:t> ?</w:t>
            </w:r>
            <w:proofErr w:type="gramEnd"/>
            <w:r w:rsidRPr="00B960DA">
              <w:rPr>
                <w:rFonts w:ascii="Times New Roman" w:eastAsia="Times New Roman" w:hAnsi="Times New Roman" w:cs="Times New Roman"/>
                <w:color w:val="414141"/>
                <w:sz w:val="24"/>
                <w:szCs w:val="24"/>
              </w:rPr>
              <w:t xml:space="preserve"> остальные участвующие не должны подходить к ним ближе, чем на 4-6 шагов, до тех пор, </w:t>
            </w:r>
            <w:proofErr w:type="spellStart"/>
            <w:r w:rsidRPr="00B960DA">
              <w:rPr>
                <w:rFonts w:ascii="Times New Roman" w:eastAsia="Times New Roman" w:hAnsi="Times New Roman" w:cs="Times New Roman"/>
                <w:color w:val="414141"/>
                <w:sz w:val="24"/>
                <w:szCs w:val="24"/>
              </w:rPr>
              <w:t>пока</w:t>
            </w:r>
            <w:r w:rsidRPr="00B960DA">
              <w:rPr>
                <w:rFonts w:ascii="Times New Roman" w:eastAsia="Times New Roman" w:hAnsi="Times New Roman" w:cs="Times New Roman"/>
                <w:iCs/>
                <w:color w:val="414141"/>
                <w:sz w:val="24"/>
                <w:szCs w:val="24"/>
              </w:rPr>
              <w:t>вожак</w:t>
            </w:r>
            <w:proofErr w:type="spellEnd"/>
            <w:r w:rsidRPr="00B960DA">
              <w:rPr>
                <w:rFonts w:ascii="Times New Roman" w:eastAsia="Times New Roman" w:hAnsi="Times New Roman" w:cs="Times New Roman"/>
                <w:color w:val="414141"/>
                <w:sz w:val="24"/>
                <w:szCs w:val="24"/>
              </w:rPr>
              <w:t> не даст сигнала. За нарушение последнего правила, в наказание полагается роль </w:t>
            </w:r>
            <w:r w:rsidRPr="00B960DA">
              <w:rPr>
                <w:rFonts w:ascii="Times New Roman" w:eastAsia="Times New Roman" w:hAnsi="Times New Roman" w:cs="Times New Roman"/>
                <w:iCs/>
                <w:color w:val="414141"/>
                <w:sz w:val="24"/>
                <w:szCs w:val="24"/>
              </w:rPr>
              <w:t>медведя</w:t>
            </w:r>
            <w:r w:rsidRPr="00B960DA">
              <w:rPr>
                <w:rFonts w:ascii="Times New Roman" w:eastAsia="Times New Roman" w:hAnsi="Times New Roman" w:cs="Times New Roman"/>
                <w:color w:val="414141"/>
                <w:sz w:val="24"/>
                <w:szCs w:val="24"/>
              </w:rPr>
              <w:t>.</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lastRenderedPageBreak/>
              <w:t>Тема 11 «</w:t>
            </w:r>
            <w:r w:rsidRPr="00B960DA">
              <w:rPr>
                <w:rFonts w:ascii="Times New Roman" w:eastAsia="Times New Roman" w:hAnsi="Times New Roman" w:cs="Times New Roman"/>
                <w:b/>
                <w:bCs/>
                <w:color w:val="414141"/>
                <w:sz w:val="24"/>
                <w:szCs w:val="24"/>
              </w:rPr>
              <w:t>Водяной»</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color w:val="414141"/>
                <w:sz w:val="24"/>
                <w:szCs w:val="24"/>
              </w:rPr>
              <w:br/>
            </w:r>
            <w:hyperlink r:id="rId7" w:history="1">
              <w:r w:rsidRPr="00B960DA">
                <w:rPr>
                  <w:rFonts w:ascii="Times New Roman" w:eastAsia="Times New Roman" w:hAnsi="Times New Roman" w:cs="Times New Roman"/>
                  <w:iCs/>
                  <w:sz w:val="24"/>
                  <w:szCs w:val="24"/>
                  <w:u w:val="single"/>
                </w:rPr>
                <w:t>Водяной</w:t>
              </w:r>
            </w:hyperlink>
            <w:r w:rsidRPr="00B960DA">
              <w:rPr>
                <w:rFonts w:ascii="Times New Roman" w:eastAsia="Times New Roman" w:hAnsi="Times New Roman" w:cs="Times New Roman"/>
                <w:iCs/>
                <w:sz w:val="24"/>
                <w:szCs w:val="24"/>
              </w:rPr>
              <w:t> (</w:t>
            </w:r>
            <w:r w:rsidRPr="00B960DA">
              <w:rPr>
                <w:rFonts w:ascii="Times New Roman" w:eastAsia="Times New Roman" w:hAnsi="Times New Roman" w:cs="Times New Roman"/>
                <w:iCs/>
                <w:color w:val="414141"/>
                <w:sz w:val="24"/>
                <w:szCs w:val="24"/>
              </w:rPr>
              <w:t>водящий)</w:t>
            </w:r>
            <w:r w:rsidRPr="00B960DA">
              <w:rPr>
                <w:rFonts w:ascii="Times New Roman" w:eastAsia="Times New Roman" w:hAnsi="Times New Roman" w:cs="Times New Roman"/>
                <w:color w:val="414141"/>
                <w:sz w:val="24"/>
                <w:szCs w:val="24"/>
              </w:rPr>
              <w:t xml:space="preserve"> сидит в кругу с закрытыми глазами. </w:t>
            </w:r>
            <w:proofErr w:type="gramStart"/>
            <w:r w:rsidRPr="00B960DA">
              <w:rPr>
                <w:rFonts w:ascii="Times New Roman" w:eastAsia="Times New Roman" w:hAnsi="Times New Roman" w:cs="Times New Roman"/>
                <w:color w:val="414141"/>
                <w:sz w:val="24"/>
                <w:szCs w:val="24"/>
              </w:rPr>
              <w:t>Играющие</w:t>
            </w:r>
            <w:proofErr w:type="gramEnd"/>
            <w:r w:rsidRPr="00B960DA">
              <w:rPr>
                <w:rFonts w:ascii="Times New Roman" w:eastAsia="Times New Roman" w:hAnsi="Times New Roman" w:cs="Times New Roman"/>
                <w:color w:val="414141"/>
                <w:sz w:val="24"/>
                <w:szCs w:val="24"/>
              </w:rPr>
              <w:t xml:space="preserve"> водят вокруг него хоровод со словами:</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rPr>
            </w:pPr>
            <w:r w:rsidRPr="00B960DA">
              <w:rPr>
                <w:rFonts w:ascii="Times New Roman" w:eastAsia="Times New Roman" w:hAnsi="Times New Roman" w:cs="Times New Roman"/>
                <w:iCs/>
                <w:color w:val="414141"/>
                <w:sz w:val="24"/>
                <w:szCs w:val="24"/>
              </w:rPr>
              <w:t>Дедушка водяной,</w:t>
            </w:r>
            <w:r w:rsidRPr="00B960DA">
              <w:rPr>
                <w:rFonts w:ascii="Times New Roman" w:eastAsia="Times New Roman" w:hAnsi="Times New Roman" w:cs="Times New Roman"/>
                <w:iCs/>
                <w:color w:val="414141"/>
                <w:sz w:val="24"/>
                <w:szCs w:val="24"/>
              </w:rPr>
              <w:br/>
              <w:t>Что сидишь ты под водой?</w:t>
            </w:r>
            <w:r w:rsidRPr="00B960DA">
              <w:rPr>
                <w:rFonts w:ascii="Times New Roman" w:eastAsia="Times New Roman" w:hAnsi="Times New Roman" w:cs="Times New Roman"/>
                <w:iCs/>
                <w:color w:val="414141"/>
                <w:sz w:val="24"/>
                <w:szCs w:val="24"/>
              </w:rPr>
              <w:br/>
              <w:t>Выгляни на чуточку,</w:t>
            </w:r>
            <w:r w:rsidRPr="00B960DA">
              <w:rPr>
                <w:rFonts w:ascii="Times New Roman" w:eastAsia="Times New Roman" w:hAnsi="Times New Roman" w:cs="Times New Roman"/>
                <w:iCs/>
                <w:color w:val="414141"/>
                <w:sz w:val="24"/>
                <w:szCs w:val="24"/>
              </w:rPr>
              <w:br/>
              <w:t>На одну минуточку.</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eastAsia="Times New Roman" w:hAnsi="Times New Roman" w:cs="Times New Roman"/>
                <w:color w:val="414141"/>
                <w:sz w:val="24"/>
                <w:szCs w:val="24"/>
              </w:rPr>
              <w:t>Круг останавливается и </w:t>
            </w:r>
            <w:r w:rsidRPr="00B960DA">
              <w:rPr>
                <w:rFonts w:ascii="Times New Roman" w:eastAsia="Times New Roman" w:hAnsi="Times New Roman" w:cs="Times New Roman"/>
                <w:iCs/>
                <w:color w:val="414141"/>
                <w:sz w:val="24"/>
                <w:szCs w:val="24"/>
              </w:rPr>
              <w:t>водяной</w:t>
            </w:r>
            <w:r w:rsidRPr="00B960DA">
              <w:rPr>
                <w:rFonts w:ascii="Times New Roman" w:eastAsia="Times New Roman" w:hAnsi="Times New Roman" w:cs="Times New Roman"/>
                <w:color w:val="414141"/>
                <w:sz w:val="24"/>
                <w:szCs w:val="24"/>
              </w:rPr>
              <w:t> встает и, не открывая глаз, подходит к одному из играющих.</w:t>
            </w:r>
            <w:r w:rsidRPr="00B960DA">
              <w:rPr>
                <w:rFonts w:ascii="Times New Roman" w:eastAsia="Times New Roman" w:hAnsi="Times New Roman" w:cs="Times New Roman"/>
                <w:color w:val="414141"/>
                <w:sz w:val="24"/>
                <w:szCs w:val="24"/>
              </w:rPr>
              <w:br/>
              <w:t>Задача </w:t>
            </w:r>
            <w:r w:rsidRPr="00B960DA">
              <w:rPr>
                <w:rFonts w:ascii="Times New Roman" w:eastAsia="Times New Roman" w:hAnsi="Times New Roman" w:cs="Times New Roman"/>
                <w:iCs/>
                <w:color w:val="414141"/>
                <w:sz w:val="24"/>
                <w:szCs w:val="24"/>
              </w:rPr>
              <w:t>водяного</w:t>
            </w:r>
            <w:r w:rsidRPr="00B960DA">
              <w:rPr>
                <w:rFonts w:ascii="Times New Roman" w:eastAsia="Times New Roman" w:hAnsi="Times New Roman" w:cs="Times New Roman"/>
                <w:color w:val="414141"/>
                <w:sz w:val="24"/>
                <w:szCs w:val="24"/>
              </w:rPr>
              <w:t> - определить, кто перед ним. Если </w:t>
            </w:r>
            <w:r w:rsidRPr="00B960DA">
              <w:rPr>
                <w:rFonts w:ascii="Times New Roman" w:eastAsia="Times New Roman" w:hAnsi="Times New Roman" w:cs="Times New Roman"/>
                <w:iCs/>
                <w:color w:val="414141"/>
                <w:sz w:val="24"/>
                <w:szCs w:val="24"/>
              </w:rPr>
              <w:t>водяной</w:t>
            </w:r>
            <w:r w:rsidRPr="00B960DA">
              <w:rPr>
                <w:rFonts w:ascii="Times New Roman" w:eastAsia="Times New Roman" w:hAnsi="Times New Roman" w:cs="Times New Roman"/>
                <w:color w:val="414141"/>
                <w:sz w:val="24"/>
                <w:szCs w:val="24"/>
              </w:rPr>
              <w:t> угадал, он меняется ролью и теперь тот, чьё имя было названо, становится водящим.</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Водяной</w:t>
            </w:r>
            <w:r w:rsidRPr="00B960DA">
              <w:rPr>
                <w:rFonts w:ascii="Times New Roman" w:eastAsia="Times New Roman" w:hAnsi="Times New Roman" w:cs="Times New Roman"/>
                <w:color w:val="414141"/>
                <w:sz w:val="24"/>
                <w:szCs w:val="24"/>
              </w:rPr>
              <w:t> может трогать стоящего перед ним игрока, но глаза открывать нельзя.</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t>Тема 12 «</w:t>
            </w:r>
            <w:r w:rsidRPr="00B960DA">
              <w:rPr>
                <w:rFonts w:ascii="Times New Roman" w:eastAsia="Times New Roman" w:hAnsi="Times New Roman" w:cs="Times New Roman"/>
                <w:b/>
                <w:bCs/>
                <w:color w:val="414141"/>
                <w:sz w:val="24"/>
                <w:szCs w:val="24"/>
              </w:rPr>
              <w:t>Невод»</w:t>
            </w:r>
            <w:r w:rsidRPr="00B960DA">
              <w:rPr>
                <w:rFonts w:ascii="Times New Roman" w:eastAsia="Times New Roman" w:hAnsi="Times New Roman" w:cs="Times New Roman"/>
                <w:color w:val="414141"/>
                <w:sz w:val="24"/>
                <w:szCs w:val="24"/>
              </w:rPr>
              <w:br/>
              <w:t xml:space="preserve">Игра проходит на ограниченной площадке, пределы которой нельзя пересекать никому </w:t>
            </w:r>
            <w:proofErr w:type="gramStart"/>
            <w:r w:rsidRPr="00B960DA">
              <w:rPr>
                <w:rFonts w:ascii="Times New Roman" w:eastAsia="Times New Roman" w:hAnsi="Times New Roman" w:cs="Times New Roman"/>
                <w:color w:val="414141"/>
                <w:sz w:val="24"/>
                <w:szCs w:val="24"/>
              </w:rPr>
              <w:t>из</w:t>
            </w:r>
            <w:proofErr w:type="gramEnd"/>
            <w:r w:rsidRPr="00B960DA">
              <w:rPr>
                <w:rFonts w:ascii="Times New Roman" w:eastAsia="Times New Roman" w:hAnsi="Times New Roman" w:cs="Times New Roman"/>
                <w:color w:val="414141"/>
                <w:sz w:val="24"/>
                <w:szCs w:val="24"/>
              </w:rPr>
              <w:t xml:space="preserve"> играющих. Двое или трое игроков берутся за руки, образуя </w:t>
            </w:r>
            <w:r w:rsidRPr="00B960DA">
              <w:rPr>
                <w:rFonts w:ascii="Times New Roman" w:eastAsia="Times New Roman" w:hAnsi="Times New Roman" w:cs="Times New Roman"/>
                <w:iCs/>
                <w:color w:val="414141"/>
                <w:sz w:val="24"/>
                <w:szCs w:val="24"/>
              </w:rPr>
              <w:t>невод</w:t>
            </w:r>
            <w:r w:rsidRPr="00B960DA">
              <w:rPr>
                <w:rFonts w:ascii="Times New Roman" w:eastAsia="Times New Roman" w:hAnsi="Times New Roman" w:cs="Times New Roman"/>
                <w:color w:val="414141"/>
                <w:sz w:val="24"/>
                <w:szCs w:val="24"/>
              </w:rPr>
              <w:t>. Их задача</w:t>
            </w:r>
            <w:proofErr w:type="gramStart"/>
            <w:r w:rsidRPr="00B960DA">
              <w:rPr>
                <w:rFonts w:ascii="Times New Roman" w:eastAsia="Times New Roman" w:hAnsi="Times New Roman" w:cs="Times New Roman"/>
                <w:color w:val="414141"/>
                <w:sz w:val="24"/>
                <w:szCs w:val="24"/>
              </w:rPr>
              <w:t xml:space="preserve"> ?</w:t>
            </w:r>
            <w:proofErr w:type="gramEnd"/>
            <w:r w:rsidRPr="00B960DA">
              <w:rPr>
                <w:rFonts w:ascii="Times New Roman" w:eastAsia="Times New Roman" w:hAnsi="Times New Roman" w:cs="Times New Roman"/>
                <w:color w:val="414141"/>
                <w:sz w:val="24"/>
                <w:szCs w:val="24"/>
              </w:rPr>
              <w:t xml:space="preserve"> поймать как можно больше </w:t>
            </w:r>
            <w:r w:rsidRPr="00B960DA">
              <w:rPr>
                <w:rFonts w:ascii="Times New Roman" w:eastAsia="Times New Roman" w:hAnsi="Times New Roman" w:cs="Times New Roman"/>
                <w:iCs/>
                <w:color w:val="414141"/>
                <w:sz w:val="24"/>
                <w:szCs w:val="24"/>
              </w:rPr>
              <w:t>плавающих рыб</w:t>
            </w:r>
            <w:r w:rsidRPr="00B960DA">
              <w:rPr>
                <w:rFonts w:ascii="Times New Roman" w:eastAsia="Times New Roman" w:hAnsi="Times New Roman" w:cs="Times New Roman"/>
                <w:color w:val="414141"/>
                <w:sz w:val="24"/>
                <w:szCs w:val="24"/>
              </w:rPr>
              <w:t>, т.е. остальных игроков. Задача </w:t>
            </w:r>
            <w:r w:rsidRPr="00B960DA">
              <w:rPr>
                <w:rFonts w:ascii="Times New Roman" w:eastAsia="Times New Roman" w:hAnsi="Times New Roman" w:cs="Times New Roman"/>
                <w:iCs/>
                <w:color w:val="414141"/>
                <w:sz w:val="24"/>
                <w:szCs w:val="24"/>
              </w:rPr>
              <w:t>рыб</w:t>
            </w:r>
            <w:proofErr w:type="gramStart"/>
            <w:r w:rsidRPr="00B960DA">
              <w:rPr>
                <w:rFonts w:ascii="Times New Roman" w:eastAsia="Times New Roman" w:hAnsi="Times New Roman" w:cs="Times New Roman"/>
                <w:color w:val="414141"/>
                <w:sz w:val="24"/>
                <w:szCs w:val="24"/>
              </w:rPr>
              <w:t> ?</w:t>
            </w:r>
            <w:proofErr w:type="gramEnd"/>
            <w:r w:rsidRPr="00B960DA">
              <w:rPr>
                <w:rFonts w:ascii="Times New Roman" w:eastAsia="Times New Roman" w:hAnsi="Times New Roman" w:cs="Times New Roman"/>
                <w:color w:val="414141"/>
                <w:sz w:val="24"/>
                <w:szCs w:val="24"/>
              </w:rPr>
              <w:t xml:space="preserve"> не попасться в </w:t>
            </w:r>
            <w:r w:rsidRPr="00B960DA">
              <w:rPr>
                <w:rFonts w:ascii="Times New Roman" w:eastAsia="Times New Roman" w:hAnsi="Times New Roman" w:cs="Times New Roman"/>
                <w:iCs/>
                <w:color w:val="414141"/>
                <w:sz w:val="24"/>
                <w:szCs w:val="24"/>
              </w:rPr>
              <w:t>невод</w:t>
            </w:r>
            <w:r w:rsidRPr="00B960DA">
              <w:rPr>
                <w:rFonts w:ascii="Times New Roman" w:eastAsia="Times New Roman" w:hAnsi="Times New Roman" w:cs="Times New Roman"/>
                <w:color w:val="414141"/>
                <w:sz w:val="24"/>
                <w:szCs w:val="24"/>
              </w:rPr>
              <w:t xml:space="preserve">. </w:t>
            </w:r>
            <w:proofErr w:type="spellStart"/>
            <w:r w:rsidRPr="00B960DA">
              <w:rPr>
                <w:rFonts w:ascii="Times New Roman" w:eastAsia="Times New Roman" w:hAnsi="Times New Roman" w:cs="Times New Roman"/>
                <w:color w:val="414141"/>
                <w:sz w:val="24"/>
                <w:szCs w:val="24"/>
              </w:rPr>
              <w:t>Если</w:t>
            </w:r>
            <w:r w:rsidRPr="00B960DA">
              <w:rPr>
                <w:rFonts w:ascii="Times New Roman" w:eastAsia="Times New Roman" w:hAnsi="Times New Roman" w:cs="Times New Roman"/>
                <w:iCs/>
                <w:color w:val="414141"/>
                <w:sz w:val="24"/>
                <w:szCs w:val="24"/>
              </w:rPr>
              <w:t>рыбка</w:t>
            </w:r>
            <w:proofErr w:type="spellEnd"/>
            <w:r w:rsidRPr="00B960DA">
              <w:rPr>
                <w:rFonts w:ascii="Times New Roman" w:eastAsia="Times New Roman" w:hAnsi="Times New Roman" w:cs="Times New Roman"/>
                <w:color w:val="414141"/>
                <w:sz w:val="24"/>
                <w:szCs w:val="24"/>
              </w:rPr>
              <w:t> оказалась в </w:t>
            </w:r>
            <w:r w:rsidRPr="00B960DA">
              <w:rPr>
                <w:rFonts w:ascii="Times New Roman" w:eastAsia="Times New Roman" w:hAnsi="Times New Roman" w:cs="Times New Roman"/>
                <w:iCs/>
                <w:color w:val="414141"/>
                <w:sz w:val="24"/>
                <w:szCs w:val="24"/>
              </w:rPr>
              <w:t>неводе</w:t>
            </w:r>
            <w:r w:rsidRPr="00B960DA">
              <w:rPr>
                <w:rFonts w:ascii="Times New Roman" w:eastAsia="Times New Roman" w:hAnsi="Times New Roman" w:cs="Times New Roman"/>
                <w:color w:val="414141"/>
                <w:sz w:val="24"/>
                <w:szCs w:val="24"/>
              </w:rPr>
              <w:t>, то она присоединяется к водящим и сама становится частью </w:t>
            </w:r>
            <w:r w:rsidRPr="00B960DA">
              <w:rPr>
                <w:rFonts w:ascii="Times New Roman" w:eastAsia="Times New Roman" w:hAnsi="Times New Roman" w:cs="Times New Roman"/>
                <w:iCs/>
                <w:color w:val="414141"/>
                <w:sz w:val="24"/>
                <w:szCs w:val="24"/>
              </w:rPr>
              <w:t>невода</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t>Игра продолжается до того момента, пока не определится игрок, оказавшийся самой </w:t>
            </w:r>
            <w:r w:rsidRPr="00B960DA">
              <w:rPr>
                <w:rFonts w:ascii="Times New Roman" w:eastAsia="Times New Roman" w:hAnsi="Times New Roman" w:cs="Times New Roman"/>
                <w:iCs/>
                <w:color w:val="414141"/>
                <w:sz w:val="24"/>
                <w:szCs w:val="24"/>
              </w:rPr>
              <w:t>проворной рыбкой</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Рыбки</w:t>
            </w:r>
            <w:r w:rsidRPr="00B960DA">
              <w:rPr>
                <w:rFonts w:ascii="Times New Roman" w:eastAsia="Times New Roman" w:hAnsi="Times New Roman" w:cs="Times New Roman"/>
                <w:color w:val="414141"/>
                <w:sz w:val="24"/>
                <w:szCs w:val="24"/>
              </w:rPr>
              <w:t> не имеют права рвать </w:t>
            </w:r>
            <w:r w:rsidRPr="00B960DA">
              <w:rPr>
                <w:rFonts w:ascii="Times New Roman" w:eastAsia="Times New Roman" w:hAnsi="Times New Roman" w:cs="Times New Roman"/>
                <w:iCs/>
                <w:color w:val="414141"/>
                <w:sz w:val="24"/>
                <w:szCs w:val="24"/>
              </w:rPr>
              <w:t>невод</w:t>
            </w:r>
            <w:r w:rsidRPr="00B960DA">
              <w:rPr>
                <w:rFonts w:ascii="Times New Roman" w:eastAsia="Times New Roman" w:hAnsi="Times New Roman" w:cs="Times New Roman"/>
                <w:color w:val="414141"/>
                <w:sz w:val="24"/>
                <w:szCs w:val="24"/>
              </w:rPr>
              <w:t>, т.е. расцеплять руки у </w:t>
            </w:r>
            <w:r w:rsidRPr="00B960DA">
              <w:rPr>
                <w:rFonts w:ascii="Times New Roman" w:eastAsia="Times New Roman" w:hAnsi="Times New Roman" w:cs="Times New Roman"/>
                <w:iCs/>
                <w:color w:val="414141"/>
                <w:sz w:val="24"/>
                <w:szCs w:val="24"/>
              </w:rPr>
              <w:t>водящих</w:t>
            </w:r>
          </w:p>
        </w:tc>
      </w:tr>
      <w:tr w:rsidR="008956F5" w:rsidRPr="00B960DA" w:rsidTr="00C739C5">
        <w:tc>
          <w:tcPr>
            <w:tcW w:w="9854"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t>Тема 13 «</w:t>
            </w:r>
            <w:r w:rsidRPr="00B960DA">
              <w:rPr>
                <w:rFonts w:ascii="Times New Roman" w:eastAsia="Times New Roman" w:hAnsi="Times New Roman" w:cs="Times New Roman"/>
                <w:b/>
                <w:bCs/>
                <w:color w:val="414141"/>
                <w:sz w:val="24"/>
                <w:szCs w:val="24"/>
              </w:rPr>
              <w:t>Чехарда»</w:t>
            </w:r>
            <w:r w:rsidRPr="00B960DA">
              <w:rPr>
                <w:rFonts w:ascii="Times New Roman" w:eastAsia="Times New Roman" w:hAnsi="Times New Roman" w:cs="Times New Roman"/>
                <w:color w:val="414141"/>
                <w:sz w:val="24"/>
                <w:szCs w:val="24"/>
              </w:rPr>
              <w:br/>
              <w:t>Один из игроков выбирается на роль </w:t>
            </w:r>
            <w:r w:rsidRPr="00B960DA">
              <w:rPr>
                <w:rFonts w:ascii="Times New Roman" w:eastAsia="Times New Roman" w:hAnsi="Times New Roman" w:cs="Times New Roman"/>
                <w:iCs/>
                <w:color w:val="414141"/>
                <w:sz w:val="24"/>
                <w:szCs w:val="24"/>
              </w:rPr>
              <w:t>козла</w:t>
            </w:r>
            <w:r w:rsidRPr="00B960DA">
              <w:rPr>
                <w:rFonts w:ascii="Times New Roman" w:eastAsia="Times New Roman" w:hAnsi="Times New Roman" w:cs="Times New Roman"/>
                <w:color w:val="414141"/>
                <w:sz w:val="24"/>
                <w:szCs w:val="24"/>
              </w:rPr>
              <w:t xml:space="preserve">. </w:t>
            </w:r>
            <w:proofErr w:type="gramStart"/>
            <w:r w:rsidRPr="00B960DA">
              <w:rPr>
                <w:rFonts w:ascii="Times New Roman" w:eastAsia="Times New Roman" w:hAnsi="Times New Roman" w:cs="Times New Roman"/>
                <w:color w:val="414141"/>
                <w:sz w:val="24"/>
                <w:szCs w:val="24"/>
              </w:rPr>
              <w:t>Оставшиеся по очереди должны через него перепрыгивать.</w:t>
            </w:r>
            <w:proofErr w:type="gramEnd"/>
            <w:r w:rsidRPr="00B960DA">
              <w:rPr>
                <w:rFonts w:ascii="Times New Roman" w:eastAsia="Times New Roman" w:hAnsi="Times New Roman" w:cs="Times New Roman"/>
                <w:color w:val="414141"/>
                <w:sz w:val="24"/>
                <w:szCs w:val="24"/>
              </w:rPr>
              <w:t xml:space="preserve"> Кто не сумел перепрыгнуть через </w:t>
            </w:r>
            <w:r w:rsidRPr="00B960DA">
              <w:rPr>
                <w:rFonts w:ascii="Times New Roman" w:eastAsia="Times New Roman" w:hAnsi="Times New Roman" w:cs="Times New Roman"/>
                <w:iCs/>
                <w:color w:val="414141"/>
                <w:sz w:val="24"/>
                <w:szCs w:val="24"/>
              </w:rPr>
              <w:t>козла</w:t>
            </w:r>
            <w:r w:rsidRPr="00B960DA">
              <w:rPr>
                <w:rFonts w:ascii="Times New Roman" w:eastAsia="Times New Roman" w:hAnsi="Times New Roman" w:cs="Times New Roman"/>
                <w:color w:val="414141"/>
                <w:sz w:val="24"/>
                <w:szCs w:val="24"/>
              </w:rPr>
              <w:t>, или его свалил, или сам упал после прыжка, становится на место </w:t>
            </w:r>
            <w:r w:rsidRPr="00B960DA">
              <w:rPr>
                <w:rFonts w:ascii="Times New Roman" w:eastAsia="Times New Roman" w:hAnsi="Times New Roman" w:cs="Times New Roman"/>
                <w:iCs/>
                <w:color w:val="414141"/>
                <w:sz w:val="24"/>
                <w:szCs w:val="24"/>
              </w:rPr>
              <w:t>козла</w:t>
            </w:r>
            <w:r w:rsidRPr="00B960DA">
              <w:rPr>
                <w:rFonts w:ascii="Times New Roman" w:eastAsia="Times New Roman" w:hAnsi="Times New Roman" w:cs="Times New Roman"/>
                <w:color w:val="414141"/>
                <w:sz w:val="24"/>
                <w:szCs w:val="24"/>
              </w:rPr>
              <w:t>, а бывший </w:t>
            </w:r>
            <w:r w:rsidRPr="00B960DA">
              <w:rPr>
                <w:rFonts w:ascii="Times New Roman" w:eastAsia="Times New Roman" w:hAnsi="Times New Roman" w:cs="Times New Roman"/>
                <w:iCs/>
                <w:color w:val="414141"/>
                <w:sz w:val="24"/>
                <w:szCs w:val="24"/>
              </w:rPr>
              <w:t>козел</w:t>
            </w:r>
            <w:r w:rsidRPr="00B960DA">
              <w:rPr>
                <w:rFonts w:ascii="Times New Roman" w:eastAsia="Times New Roman" w:hAnsi="Times New Roman" w:cs="Times New Roman"/>
                <w:color w:val="414141"/>
                <w:sz w:val="24"/>
                <w:szCs w:val="24"/>
              </w:rPr>
              <w:t xml:space="preserve"> идет прыгать. Для сложности вместо </w:t>
            </w:r>
            <w:proofErr w:type="spellStart"/>
            <w:r w:rsidRPr="00B960DA">
              <w:rPr>
                <w:rFonts w:ascii="Times New Roman" w:eastAsia="Times New Roman" w:hAnsi="Times New Roman" w:cs="Times New Roman"/>
                <w:color w:val="414141"/>
                <w:sz w:val="24"/>
                <w:szCs w:val="24"/>
              </w:rPr>
              <w:t>одного</w:t>
            </w:r>
            <w:r w:rsidRPr="00B960DA">
              <w:rPr>
                <w:rFonts w:ascii="Times New Roman" w:eastAsia="Times New Roman" w:hAnsi="Times New Roman" w:cs="Times New Roman"/>
                <w:iCs/>
                <w:color w:val="414141"/>
                <w:sz w:val="24"/>
                <w:szCs w:val="24"/>
              </w:rPr>
              <w:t>козла</w:t>
            </w:r>
            <w:proofErr w:type="spellEnd"/>
            <w:r w:rsidRPr="00B960DA">
              <w:rPr>
                <w:rFonts w:ascii="Times New Roman" w:eastAsia="Times New Roman" w:hAnsi="Times New Roman" w:cs="Times New Roman"/>
                <w:color w:val="414141"/>
                <w:sz w:val="24"/>
                <w:szCs w:val="24"/>
              </w:rPr>
              <w:t> можно выбирать нескольких, и прыгающий должен преодолеть без ошибок всю цепочку.</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Козлу</w:t>
            </w:r>
            <w:r w:rsidRPr="00B960DA">
              <w:rPr>
                <w:rFonts w:ascii="Times New Roman" w:eastAsia="Times New Roman" w:hAnsi="Times New Roman" w:cs="Times New Roman"/>
                <w:color w:val="414141"/>
                <w:sz w:val="24"/>
                <w:szCs w:val="24"/>
              </w:rPr>
              <w:t xml:space="preserve"> запрещено умышленно прогибаться, </w:t>
            </w:r>
            <w:proofErr w:type="spellStart"/>
            <w:r w:rsidRPr="00B960DA">
              <w:rPr>
                <w:rFonts w:ascii="Times New Roman" w:eastAsia="Times New Roman" w:hAnsi="Times New Roman" w:cs="Times New Roman"/>
                <w:color w:val="414141"/>
                <w:sz w:val="24"/>
                <w:szCs w:val="24"/>
              </w:rPr>
              <w:t>уворачиваться</w:t>
            </w:r>
            <w:proofErr w:type="spellEnd"/>
            <w:r w:rsidRPr="00B960DA">
              <w:rPr>
                <w:rFonts w:ascii="Times New Roman" w:eastAsia="Times New Roman" w:hAnsi="Times New Roman" w:cs="Times New Roman"/>
                <w:color w:val="414141"/>
                <w:sz w:val="24"/>
                <w:szCs w:val="24"/>
              </w:rPr>
              <w:t xml:space="preserve"> или иным способом мешать прыгающему.</w:t>
            </w:r>
          </w:p>
        </w:tc>
      </w:tr>
    </w:tbl>
    <w:p w:rsidR="001652C9" w:rsidRPr="00B960DA" w:rsidRDefault="001652C9" w:rsidP="00AA1BF9">
      <w:pPr>
        <w:pStyle w:val="af"/>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956F5" w:rsidRPr="00B960DA" w:rsidTr="00C739C5">
        <w:tc>
          <w:tcPr>
            <w:tcW w:w="9571"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t>Тема 14 «</w:t>
            </w:r>
            <w:r w:rsidRPr="00B960DA">
              <w:rPr>
                <w:rFonts w:ascii="Times New Roman" w:eastAsia="Times New Roman" w:hAnsi="Times New Roman" w:cs="Times New Roman"/>
                <w:b/>
                <w:bCs/>
                <w:color w:val="414141"/>
                <w:sz w:val="24"/>
                <w:szCs w:val="24"/>
              </w:rPr>
              <w:t>Птицелов»</w:t>
            </w:r>
            <w:r w:rsidRPr="00B960DA">
              <w:rPr>
                <w:rFonts w:ascii="Times New Roman" w:eastAsia="Times New Roman" w:hAnsi="Times New Roman" w:cs="Times New Roman"/>
                <w:color w:val="414141"/>
                <w:sz w:val="24"/>
                <w:szCs w:val="24"/>
              </w:rPr>
              <w:br/>
              <w:t>Играющие определяют одного игрока, который становится </w:t>
            </w:r>
            <w:r w:rsidRPr="00B960DA">
              <w:rPr>
                <w:rFonts w:ascii="Times New Roman" w:eastAsia="Times New Roman" w:hAnsi="Times New Roman" w:cs="Times New Roman"/>
                <w:iCs/>
                <w:color w:val="414141"/>
                <w:sz w:val="24"/>
                <w:szCs w:val="24"/>
              </w:rPr>
              <w:t>птицеловом</w:t>
            </w:r>
            <w:r w:rsidRPr="00B960DA">
              <w:rPr>
                <w:rFonts w:ascii="Times New Roman" w:eastAsia="Times New Roman" w:hAnsi="Times New Roman" w:cs="Times New Roman"/>
                <w:color w:val="414141"/>
                <w:sz w:val="24"/>
                <w:szCs w:val="24"/>
              </w:rPr>
              <w:t>. Оставшиеся выбирают себе названия птиц, крику которых они могут подражать и становятся </w:t>
            </w:r>
            <w:r w:rsidRPr="00B960DA">
              <w:rPr>
                <w:rFonts w:ascii="Times New Roman" w:eastAsia="Times New Roman" w:hAnsi="Times New Roman" w:cs="Times New Roman"/>
                <w:iCs/>
                <w:color w:val="414141"/>
                <w:sz w:val="24"/>
                <w:szCs w:val="24"/>
              </w:rPr>
              <w:t>птицами</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Птицы</w:t>
            </w:r>
            <w:r w:rsidRPr="00B960DA">
              <w:rPr>
                <w:rFonts w:ascii="Times New Roman" w:eastAsia="Times New Roman" w:hAnsi="Times New Roman" w:cs="Times New Roman"/>
                <w:color w:val="414141"/>
                <w:sz w:val="24"/>
                <w:szCs w:val="24"/>
              </w:rPr>
              <w:t> встают в круг, в центре которого</w:t>
            </w:r>
            <w:proofErr w:type="gramStart"/>
            <w:r w:rsidRPr="00B960DA">
              <w:rPr>
                <w:rFonts w:ascii="Times New Roman" w:eastAsia="Times New Roman" w:hAnsi="Times New Roman" w:cs="Times New Roman"/>
                <w:color w:val="414141"/>
                <w:sz w:val="24"/>
                <w:szCs w:val="24"/>
              </w:rPr>
              <w:t xml:space="preserve"> ?</w:t>
            </w:r>
            <w:proofErr w:type="gramEnd"/>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iCs/>
                <w:color w:val="414141"/>
                <w:sz w:val="24"/>
                <w:szCs w:val="24"/>
              </w:rPr>
              <w:t>птицелов</w:t>
            </w:r>
            <w:r w:rsidRPr="00B960DA">
              <w:rPr>
                <w:rFonts w:ascii="Times New Roman" w:eastAsia="Times New Roman" w:hAnsi="Times New Roman" w:cs="Times New Roman"/>
                <w:color w:val="414141"/>
                <w:sz w:val="24"/>
                <w:szCs w:val="24"/>
              </w:rPr>
              <w:t> с завязанными глазами. </w:t>
            </w:r>
            <w:r w:rsidRPr="00B960DA">
              <w:rPr>
                <w:rFonts w:ascii="Times New Roman" w:eastAsia="Times New Roman" w:hAnsi="Times New Roman" w:cs="Times New Roman"/>
                <w:iCs/>
                <w:color w:val="414141"/>
                <w:sz w:val="24"/>
                <w:szCs w:val="24"/>
              </w:rPr>
              <w:t>Птицы</w:t>
            </w:r>
            <w:r w:rsidRPr="00B960DA">
              <w:rPr>
                <w:rFonts w:ascii="Times New Roman" w:eastAsia="Times New Roman" w:hAnsi="Times New Roman" w:cs="Times New Roman"/>
                <w:color w:val="414141"/>
                <w:sz w:val="24"/>
                <w:szCs w:val="24"/>
              </w:rPr>
              <w:t> ходят вокруг птицелова и произносят нараспев:</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rPr>
            </w:pPr>
            <w:r w:rsidRPr="00B960DA">
              <w:rPr>
                <w:rFonts w:ascii="Times New Roman" w:eastAsia="Times New Roman" w:hAnsi="Times New Roman" w:cs="Times New Roman"/>
                <w:iCs/>
                <w:color w:val="414141"/>
                <w:sz w:val="24"/>
                <w:szCs w:val="24"/>
              </w:rPr>
              <w:t xml:space="preserve">В лесу, </w:t>
            </w:r>
            <w:proofErr w:type="gramStart"/>
            <w:r w:rsidRPr="00B960DA">
              <w:rPr>
                <w:rFonts w:ascii="Times New Roman" w:eastAsia="Times New Roman" w:hAnsi="Times New Roman" w:cs="Times New Roman"/>
                <w:iCs/>
                <w:color w:val="414141"/>
                <w:sz w:val="24"/>
                <w:szCs w:val="24"/>
              </w:rPr>
              <w:t>во</w:t>
            </w:r>
            <w:proofErr w:type="gramEnd"/>
            <w:r w:rsidRPr="00B960DA">
              <w:rPr>
                <w:rFonts w:ascii="Times New Roman" w:eastAsia="Times New Roman" w:hAnsi="Times New Roman" w:cs="Times New Roman"/>
                <w:iCs/>
                <w:color w:val="414141"/>
                <w:sz w:val="24"/>
                <w:szCs w:val="24"/>
              </w:rPr>
              <w:t xml:space="preserve"> лесочке,</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На зеленом дубочке</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lastRenderedPageBreak/>
              <w:t>Птички весело поют,</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Ай! Птицелов идет!</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Он в неволю нас возьмет,</w:t>
            </w:r>
            <w:r w:rsidRPr="00B960DA">
              <w:rPr>
                <w:rFonts w:ascii="Times New Roman" w:eastAsia="Times New Roman" w:hAnsi="Times New Roman" w:cs="Times New Roman"/>
                <w:color w:val="414141"/>
                <w:sz w:val="24"/>
                <w:szCs w:val="24"/>
              </w:rPr>
              <w:t> </w:t>
            </w:r>
            <w:r w:rsidRPr="00B960DA">
              <w:rPr>
                <w:rFonts w:ascii="Times New Roman" w:eastAsia="Times New Roman" w:hAnsi="Times New Roman" w:cs="Times New Roman"/>
                <w:color w:val="414141"/>
                <w:sz w:val="24"/>
                <w:szCs w:val="24"/>
              </w:rPr>
              <w:br/>
            </w:r>
            <w:r w:rsidRPr="00B960DA">
              <w:rPr>
                <w:rFonts w:ascii="Times New Roman" w:eastAsia="Times New Roman" w:hAnsi="Times New Roman" w:cs="Times New Roman"/>
                <w:iCs/>
                <w:color w:val="414141"/>
                <w:sz w:val="24"/>
                <w:szCs w:val="24"/>
              </w:rPr>
              <w:t>Птицы, улетайте!</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eastAsia="Times New Roman" w:hAnsi="Times New Roman" w:cs="Times New Roman"/>
                <w:iCs/>
                <w:color w:val="414141"/>
                <w:sz w:val="24"/>
                <w:szCs w:val="24"/>
              </w:rPr>
              <w:t>Птицелов</w:t>
            </w:r>
            <w:r w:rsidRPr="00B960DA">
              <w:rPr>
                <w:rFonts w:ascii="Times New Roman" w:eastAsia="Times New Roman" w:hAnsi="Times New Roman" w:cs="Times New Roman"/>
                <w:color w:val="414141"/>
                <w:sz w:val="24"/>
                <w:szCs w:val="24"/>
              </w:rPr>
              <w:t xml:space="preserve"> хлопает в ладоши, играющие останавливаются на месте, и водящий начинает </w:t>
            </w:r>
            <w:proofErr w:type="spellStart"/>
            <w:r w:rsidRPr="00B960DA">
              <w:rPr>
                <w:rFonts w:ascii="Times New Roman" w:eastAsia="Times New Roman" w:hAnsi="Times New Roman" w:cs="Times New Roman"/>
                <w:color w:val="414141"/>
                <w:sz w:val="24"/>
                <w:szCs w:val="24"/>
              </w:rPr>
              <w:t>искать</w:t>
            </w:r>
            <w:r w:rsidRPr="00B960DA">
              <w:rPr>
                <w:rFonts w:ascii="Times New Roman" w:eastAsia="Times New Roman" w:hAnsi="Times New Roman" w:cs="Times New Roman"/>
                <w:iCs/>
                <w:color w:val="414141"/>
                <w:sz w:val="24"/>
                <w:szCs w:val="24"/>
              </w:rPr>
              <w:t>птиц</w:t>
            </w:r>
            <w:proofErr w:type="spellEnd"/>
            <w:r w:rsidRPr="00B960DA">
              <w:rPr>
                <w:rFonts w:ascii="Times New Roman" w:eastAsia="Times New Roman" w:hAnsi="Times New Roman" w:cs="Times New Roman"/>
                <w:color w:val="414141"/>
                <w:sz w:val="24"/>
                <w:szCs w:val="24"/>
              </w:rPr>
              <w:t>. Тот, кого он нашел, подражает крику </w:t>
            </w:r>
            <w:r w:rsidRPr="00B960DA">
              <w:rPr>
                <w:rFonts w:ascii="Times New Roman" w:eastAsia="Times New Roman" w:hAnsi="Times New Roman" w:cs="Times New Roman"/>
                <w:iCs/>
                <w:color w:val="414141"/>
                <w:sz w:val="24"/>
                <w:szCs w:val="24"/>
              </w:rPr>
              <w:t>птицы</w:t>
            </w:r>
            <w:r w:rsidRPr="00B960DA">
              <w:rPr>
                <w:rFonts w:ascii="Times New Roman" w:eastAsia="Times New Roman" w:hAnsi="Times New Roman" w:cs="Times New Roman"/>
                <w:color w:val="414141"/>
                <w:sz w:val="24"/>
                <w:szCs w:val="24"/>
              </w:rPr>
              <w:t>, которую он выбрал. </w:t>
            </w:r>
            <w:r w:rsidRPr="00B960DA">
              <w:rPr>
                <w:rFonts w:ascii="Times New Roman" w:eastAsia="Times New Roman" w:hAnsi="Times New Roman" w:cs="Times New Roman"/>
                <w:iCs/>
                <w:color w:val="414141"/>
                <w:sz w:val="24"/>
                <w:szCs w:val="24"/>
              </w:rPr>
              <w:t>Птицелов</w:t>
            </w:r>
            <w:r w:rsidRPr="00B960DA">
              <w:rPr>
                <w:rFonts w:ascii="Times New Roman" w:eastAsia="Times New Roman" w:hAnsi="Times New Roman" w:cs="Times New Roman"/>
                <w:color w:val="414141"/>
                <w:sz w:val="24"/>
                <w:szCs w:val="24"/>
              </w:rPr>
              <w:t> угадывает название </w:t>
            </w:r>
            <w:r w:rsidRPr="00B960DA">
              <w:rPr>
                <w:rFonts w:ascii="Times New Roman" w:eastAsia="Times New Roman" w:hAnsi="Times New Roman" w:cs="Times New Roman"/>
                <w:iCs/>
                <w:color w:val="414141"/>
                <w:sz w:val="24"/>
                <w:szCs w:val="24"/>
              </w:rPr>
              <w:t>птицы</w:t>
            </w:r>
            <w:r w:rsidRPr="00B960DA">
              <w:rPr>
                <w:rFonts w:ascii="Times New Roman" w:eastAsia="Times New Roman" w:hAnsi="Times New Roman" w:cs="Times New Roman"/>
                <w:color w:val="414141"/>
                <w:sz w:val="24"/>
                <w:szCs w:val="24"/>
              </w:rPr>
              <w:t xml:space="preserve"> и имя </w:t>
            </w:r>
            <w:proofErr w:type="gramStart"/>
            <w:r w:rsidRPr="00B960DA">
              <w:rPr>
                <w:rFonts w:ascii="Times New Roman" w:eastAsia="Times New Roman" w:hAnsi="Times New Roman" w:cs="Times New Roman"/>
                <w:color w:val="414141"/>
                <w:sz w:val="24"/>
                <w:szCs w:val="24"/>
              </w:rPr>
              <w:t>пойманного</w:t>
            </w:r>
            <w:proofErr w:type="gramEnd"/>
            <w:r w:rsidRPr="00B960DA">
              <w:rPr>
                <w:rFonts w:ascii="Times New Roman" w:eastAsia="Times New Roman" w:hAnsi="Times New Roman" w:cs="Times New Roman"/>
                <w:color w:val="414141"/>
                <w:sz w:val="24"/>
                <w:szCs w:val="24"/>
              </w:rPr>
              <w:t>. После чего этот игрок сам становится </w:t>
            </w:r>
            <w:r w:rsidRPr="00B960DA">
              <w:rPr>
                <w:rFonts w:ascii="Times New Roman" w:eastAsia="Times New Roman" w:hAnsi="Times New Roman" w:cs="Times New Roman"/>
                <w:iCs/>
                <w:color w:val="414141"/>
                <w:sz w:val="24"/>
                <w:szCs w:val="24"/>
              </w:rPr>
              <w:t>птицеловом</w:t>
            </w:r>
            <w:r w:rsidRPr="00B960DA">
              <w:rPr>
                <w:rFonts w:ascii="Times New Roman" w:eastAsia="Times New Roman" w:hAnsi="Times New Roman" w:cs="Times New Roman"/>
                <w:color w:val="414141"/>
                <w:sz w:val="24"/>
                <w:szCs w:val="24"/>
              </w:rPr>
              <w:t xml:space="preserve">. </w:t>
            </w:r>
            <w:proofErr w:type="spellStart"/>
            <w:r w:rsidRPr="00B960DA">
              <w:rPr>
                <w:rFonts w:ascii="Times New Roman" w:eastAsia="Times New Roman" w:hAnsi="Times New Roman" w:cs="Times New Roman"/>
                <w:color w:val="414141"/>
                <w:sz w:val="24"/>
                <w:szCs w:val="24"/>
              </w:rPr>
              <w:t>Если</w:t>
            </w:r>
            <w:r w:rsidRPr="00B960DA">
              <w:rPr>
                <w:rFonts w:ascii="Times New Roman" w:eastAsia="Times New Roman" w:hAnsi="Times New Roman" w:cs="Times New Roman"/>
                <w:iCs/>
                <w:color w:val="414141"/>
                <w:sz w:val="24"/>
                <w:szCs w:val="24"/>
              </w:rPr>
              <w:t>птицелов</w:t>
            </w:r>
            <w:proofErr w:type="spellEnd"/>
            <w:r w:rsidRPr="00B960DA">
              <w:rPr>
                <w:rFonts w:ascii="Times New Roman" w:eastAsia="Times New Roman" w:hAnsi="Times New Roman" w:cs="Times New Roman"/>
                <w:color w:val="414141"/>
                <w:sz w:val="24"/>
                <w:szCs w:val="24"/>
              </w:rPr>
              <w:t> ошибается</w:t>
            </w:r>
            <w:proofErr w:type="gramStart"/>
            <w:r w:rsidRPr="00B960DA">
              <w:rPr>
                <w:rFonts w:ascii="Times New Roman" w:eastAsia="Times New Roman" w:hAnsi="Times New Roman" w:cs="Times New Roman"/>
                <w:color w:val="414141"/>
                <w:sz w:val="24"/>
                <w:szCs w:val="24"/>
              </w:rPr>
              <w:t xml:space="preserve"> ?</w:t>
            </w:r>
            <w:proofErr w:type="gramEnd"/>
            <w:r w:rsidRPr="00B960DA">
              <w:rPr>
                <w:rFonts w:ascii="Times New Roman" w:eastAsia="Times New Roman" w:hAnsi="Times New Roman" w:cs="Times New Roman"/>
                <w:color w:val="414141"/>
                <w:sz w:val="24"/>
                <w:szCs w:val="24"/>
              </w:rPr>
              <w:t xml:space="preserve"> игра продолжается в тех же ролях.</w:t>
            </w:r>
            <w:r w:rsidRPr="00B960DA">
              <w:rPr>
                <w:rFonts w:ascii="Times New Roman" w:eastAsia="Times New Roman" w:hAnsi="Times New Roman" w:cs="Times New Roman"/>
                <w:color w:val="414141"/>
                <w:sz w:val="24"/>
                <w:szCs w:val="24"/>
              </w:rPr>
              <w:br/>
              <w:t>Играющие не должны прятаться за предметы, встречающиеся на пути. Игроки обязаны останавливаться на месте точно по сигналу.</w:t>
            </w:r>
          </w:p>
        </w:tc>
      </w:tr>
      <w:tr w:rsidR="008956F5" w:rsidRPr="00B960DA" w:rsidTr="00C739C5">
        <w:tc>
          <w:tcPr>
            <w:tcW w:w="9571" w:type="dxa"/>
            <w:shd w:val="clear" w:color="auto" w:fill="auto"/>
          </w:tcPr>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b/>
                <w:sz w:val="24"/>
                <w:szCs w:val="24"/>
              </w:rPr>
              <w:lastRenderedPageBreak/>
              <w:t>Тема 15  «</w:t>
            </w:r>
            <w:r w:rsidRPr="00B960DA">
              <w:rPr>
                <w:rFonts w:ascii="Times New Roman" w:eastAsia="Times New Roman" w:hAnsi="Times New Roman" w:cs="Times New Roman"/>
                <w:b/>
                <w:bCs/>
                <w:color w:val="414141"/>
                <w:sz w:val="24"/>
                <w:szCs w:val="24"/>
              </w:rPr>
              <w:t>Жмурки»</w:t>
            </w:r>
            <w:r w:rsidRPr="00B960DA">
              <w:rPr>
                <w:rFonts w:ascii="Times New Roman" w:eastAsia="Times New Roman" w:hAnsi="Times New Roman" w:cs="Times New Roman"/>
                <w:color w:val="414141"/>
                <w:sz w:val="24"/>
                <w:szCs w:val="24"/>
              </w:rPr>
              <w:br/>
              <w:t>С помощью считалки выбирают водящего</w:t>
            </w:r>
            <w:proofErr w:type="gramStart"/>
            <w:r w:rsidRPr="00B960DA">
              <w:rPr>
                <w:rFonts w:ascii="Times New Roman" w:eastAsia="Times New Roman" w:hAnsi="Times New Roman" w:cs="Times New Roman"/>
                <w:color w:val="414141"/>
                <w:sz w:val="24"/>
                <w:szCs w:val="24"/>
              </w:rPr>
              <w:t xml:space="preserve"> ?</w:t>
            </w:r>
            <w:proofErr w:type="gramEnd"/>
            <w:r w:rsidRPr="00B960DA">
              <w:rPr>
                <w:rFonts w:ascii="Times New Roman" w:eastAsia="Times New Roman" w:hAnsi="Times New Roman" w:cs="Times New Roman"/>
                <w:color w:val="414141"/>
                <w:sz w:val="24"/>
                <w:szCs w:val="24"/>
              </w:rPr>
              <w:t> </w:t>
            </w:r>
            <w:proofErr w:type="spellStart"/>
            <w:r w:rsidRPr="00B960DA">
              <w:rPr>
                <w:rFonts w:ascii="Times New Roman" w:eastAsia="Times New Roman" w:hAnsi="Times New Roman" w:cs="Times New Roman"/>
                <w:iCs/>
                <w:color w:val="414141"/>
                <w:sz w:val="24"/>
                <w:szCs w:val="24"/>
              </w:rPr>
              <w:t>жмурку</w:t>
            </w:r>
            <w:proofErr w:type="spellEnd"/>
            <w:r w:rsidRPr="00B960DA">
              <w:rPr>
                <w:rFonts w:ascii="Times New Roman" w:eastAsia="Times New Roman" w:hAnsi="Times New Roman" w:cs="Times New Roman"/>
                <w:color w:val="414141"/>
                <w:sz w:val="24"/>
                <w:szCs w:val="24"/>
              </w:rPr>
              <w:t>. Ему завязывают глаза, отводят на середину игровой площадки, заставляют несколько раз повернуться вокруг себя и спрашивают:</w:t>
            </w:r>
          </w:p>
          <w:p w:rsidR="008956F5" w:rsidRPr="00B960DA" w:rsidRDefault="008956F5" w:rsidP="00C739C5">
            <w:pPr>
              <w:shd w:val="clear" w:color="auto" w:fill="FFFFFF"/>
              <w:spacing w:before="100" w:beforeAutospacing="1" w:after="100" w:afterAutospacing="1" w:line="240" w:lineRule="auto"/>
              <w:jc w:val="center"/>
              <w:rPr>
                <w:rFonts w:ascii="Times New Roman" w:eastAsia="Times New Roman" w:hAnsi="Times New Roman" w:cs="Times New Roman"/>
                <w:color w:val="414141"/>
                <w:sz w:val="24"/>
                <w:szCs w:val="24"/>
              </w:rPr>
            </w:pPr>
            <w:r w:rsidRPr="00B960DA">
              <w:rPr>
                <w:rFonts w:ascii="Times New Roman" w:eastAsia="Times New Roman" w:hAnsi="Times New Roman" w:cs="Times New Roman"/>
                <w:iCs/>
                <w:color w:val="414141"/>
                <w:sz w:val="24"/>
                <w:szCs w:val="24"/>
              </w:rPr>
              <w:t>- Кот, кот, на чем стоишь?</w:t>
            </w:r>
            <w:r w:rsidRPr="00B960DA">
              <w:rPr>
                <w:rFonts w:ascii="Times New Roman" w:eastAsia="Times New Roman" w:hAnsi="Times New Roman" w:cs="Times New Roman"/>
                <w:iCs/>
                <w:color w:val="414141"/>
                <w:sz w:val="24"/>
                <w:szCs w:val="24"/>
              </w:rPr>
              <w:br/>
              <w:t>- На квашне.</w:t>
            </w:r>
            <w:r w:rsidRPr="00B960DA">
              <w:rPr>
                <w:rFonts w:ascii="Times New Roman" w:eastAsia="Times New Roman" w:hAnsi="Times New Roman" w:cs="Times New Roman"/>
                <w:iCs/>
                <w:color w:val="414141"/>
                <w:sz w:val="24"/>
                <w:szCs w:val="24"/>
              </w:rPr>
              <w:br/>
              <w:t>- Что в квашне?</w:t>
            </w:r>
            <w:r w:rsidRPr="00B960DA">
              <w:rPr>
                <w:rFonts w:ascii="Times New Roman" w:eastAsia="Times New Roman" w:hAnsi="Times New Roman" w:cs="Times New Roman"/>
                <w:iCs/>
                <w:color w:val="414141"/>
                <w:sz w:val="24"/>
                <w:szCs w:val="24"/>
              </w:rPr>
              <w:br/>
              <w:t>- Квас.</w:t>
            </w:r>
            <w:r w:rsidRPr="00B960DA">
              <w:rPr>
                <w:rFonts w:ascii="Times New Roman" w:eastAsia="Times New Roman" w:hAnsi="Times New Roman" w:cs="Times New Roman"/>
                <w:iCs/>
                <w:color w:val="414141"/>
                <w:sz w:val="24"/>
                <w:szCs w:val="24"/>
              </w:rPr>
              <w:br/>
              <w:t>- Лови мышей, а не нас!</w:t>
            </w:r>
            <w:r w:rsidRPr="00B960DA">
              <w:rPr>
                <w:rFonts w:ascii="Times New Roman" w:eastAsia="Times New Roman" w:hAnsi="Times New Roman" w:cs="Times New Roman"/>
                <w:color w:val="414141"/>
                <w:sz w:val="24"/>
                <w:szCs w:val="24"/>
              </w:rPr>
              <w:br/>
              <w:t>После этих слов участники игры разбегаются, а </w:t>
            </w:r>
            <w:proofErr w:type="spellStart"/>
            <w:r w:rsidRPr="00B960DA">
              <w:rPr>
                <w:rFonts w:ascii="Times New Roman" w:eastAsia="Times New Roman" w:hAnsi="Times New Roman" w:cs="Times New Roman"/>
                <w:iCs/>
                <w:color w:val="414141"/>
                <w:sz w:val="24"/>
                <w:szCs w:val="24"/>
              </w:rPr>
              <w:t>жмурка</w:t>
            </w:r>
            <w:proofErr w:type="spellEnd"/>
            <w:r w:rsidRPr="00B960DA">
              <w:rPr>
                <w:rFonts w:ascii="Times New Roman" w:eastAsia="Times New Roman" w:hAnsi="Times New Roman" w:cs="Times New Roman"/>
                <w:color w:val="414141"/>
                <w:sz w:val="24"/>
                <w:szCs w:val="24"/>
              </w:rPr>
              <w:t xml:space="preserve"> их ловит. </w:t>
            </w:r>
            <w:proofErr w:type="gramStart"/>
            <w:r w:rsidRPr="00B960DA">
              <w:rPr>
                <w:rFonts w:ascii="Times New Roman" w:eastAsia="Times New Roman" w:hAnsi="Times New Roman" w:cs="Times New Roman"/>
                <w:color w:val="414141"/>
                <w:sz w:val="24"/>
                <w:szCs w:val="24"/>
              </w:rPr>
              <w:t>Пойманный</w:t>
            </w:r>
            <w:proofErr w:type="gramEnd"/>
            <w:r w:rsidRPr="00B960DA">
              <w:rPr>
                <w:rFonts w:ascii="Times New Roman" w:eastAsia="Times New Roman" w:hAnsi="Times New Roman" w:cs="Times New Roman"/>
                <w:color w:val="414141"/>
                <w:sz w:val="24"/>
                <w:szCs w:val="24"/>
              </w:rPr>
              <w:t xml:space="preserve"> меняется ролями с</w:t>
            </w:r>
            <w:r w:rsidRPr="00B960DA">
              <w:rPr>
                <w:rFonts w:ascii="Times New Roman" w:eastAsia="Times New Roman" w:hAnsi="Times New Roman" w:cs="Times New Roman"/>
                <w:iCs/>
                <w:color w:val="414141"/>
                <w:sz w:val="24"/>
                <w:szCs w:val="24"/>
              </w:rPr>
              <w:t>водящим</w:t>
            </w:r>
            <w:r w:rsidRPr="00B960DA">
              <w:rPr>
                <w:rFonts w:ascii="Times New Roman" w:eastAsia="Times New Roman" w:hAnsi="Times New Roman" w:cs="Times New Roman"/>
                <w:color w:val="414141"/>
                <w:sz w:val="24"/>
                <w:szCs w:val="24"/>
              </w:rPr>
              <w:t>.</w:t>
            </w:r>
            <w:r w:rsidRPr="00B960DA">
              <w:rPr>
                <w:rFonts w:ascii="Times New Roman" w:eastAsia="Times New Roman" w:hAnsi="Times New Roman" w:cs="Times New Roman"/>
                <w:color w:val="414141"/>
                <w:sz w:val="24"/>
                <w:szCs w:val="24"/>
              </w:rPr>
              <w:br/>
            </w:r>
            <w:proofErr w:type="spellStart"/>
            <w:r w:rsidRPr="00B960DA">
              <w:rPr>
                <w:rFonts w:ascii="Times New Roman" w:eastAsia="Times New Roman" w:hAnsi="Times New Roman" w:cs="Times New Roman"/>
                <w:iCs/>
                <w:color w:val="414141"/>
                <w:sz w:val="24"/>
                <w:szCs w:val="24"/>
              </w:rPr>
              <w:t>Жмурке</w:t>
            </w:r>
            <w:proofErr w:type="spellEnd"/>
            <w:r w:rsidRPr="00B960DA">
              <w:rPr>
                <w:rFonts w:ascii="Times New Roman" w:eastAsia="Times New Roman" w:hAnsi="Times New Roman" w:cs="Times New Roman"/>
                <w:color w:val="414141"/>
                <w:sz w:val="24"/>
                <w:szCs w:val="24"/>
              </w:rPr>
              <w:t> запрещено сдвигать с глаз повязку, а убегающие не имеют права покидать площадку.</w:t>
            </w:r>
          </w:p>
        </w:tc>
      </w:tr>
      <w:tr w:rsidR="008956F5" w:rsidRPr="00B960DA" w:rsidTr="00C739C5">
        <w:tc>
          <w:tcPr>
            <w:tcW w:w="9571" w:type="dxa"/>
            <w:shd w:val="clear" w:color="auto" w:fill="auto"/>
          </w:tcPr>
          <w:p w:rsidR="008956F5" w:rsidRPr="00B960DA" w:rsidRDefault="008956F5" w:rsidP="00C739C5">
            <w:pPr>
              <w:pStyle w:val="af"/>
              <w:rPr>
                <w:rFonts w:ascii="Times New Roman" w:hAnsi="Times New Roman" w:cs="Times New Roman"/>
                <w:b/>
                <w:sz w:val="24"/>
                <w:szCs w:val="24"/>
              </w:rPr>
            </w:pPr>
            <w:r w:rsidRPr="00B960DA">
              <w:rPr>
                <w:rFonts w:ascii="Times New Roman" w:hAnsi="Times New Roman" w:cs="Times New Roman"/>
                <w:b/>
                <w:sz w:val="24"/>
                <w:szCs w:val="24"/>
              </w:rPr>
              <w:t>Тема 16  4 Профилактика травматизма</w:t>
            </w:r>
          </w:p>
          <w:p w:rsidR="008956F5" w:rsidRPr="00B960DA" w:rsidRDefault="008956F5" w:rsidP="00C739C5">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sz w:val="24"/>
                <w:szCs w:val="24"/>
              </w:rPr>
              <w:t xml:space="preserve">Инструкция по ТБ. </w:t>
            </w:r>
            <w:r w:rsidRPr="00B960DA">
              <w:rPr>
                <w:rFonts w:ascii="Times New Roman" w:eastAsia="Times New Roman" w:hAnsi="Times New Roman" w:cs="Times New Roman"/>
                <w:color w:val="414141"/>
                <w:sz w:val="24"/>
                <w:szCs w:val="24"/>
              </w:rPr>
              <w:br/>
            </w:r>
          </w:p>
        </w:tc>
      </w:tr>
      <w:tr w:rsidR="008956F5" w:rsidRPr="00B960DA" w:rsidTr="00C739C5">
        <w:tc>
          <w:tcPr>
            <w:tcW w:w="9571" w:type="dxa"/>
            <w:shd w:val="clear" w:color="auto" w:fill="auto"/>
          </w:tcPr>
          <w:p w:rsidR="008956F5" w:rsidRPr="00B960DA" w:rsidRDefault="008956F5" w:rsidP="00C739C5">
            <w:pPr>
              <w:pStyle w:val="af2"/>
              <w:snapToGrid w:val="0"/>
              <w:spacing w:line="240" w:lineRule="auto"/>
              <w:rPr>
                <w:rFonts w:ascii="Times New Roman" w:hAnsi="Times New Roman" w:cs="Times New Roman"/>
                <w:b/>
                <w:bCs/>
                <w:sz w:val="24"/>
                <w:szCs w:val="24"/>
              </w:rPr>
            </w:pPr>
            <w:r w:rsidRPr="00B960DA">
              <w:rPr>
                <w:rFonts w:ascii="Times New Roman" w:hAnsi="Times New Roman" w:cs="Times New Roman"/>
                <w:b/>
                <w:sz w:val="24"/>
                <w:szCs w:val="24"/>
              </w:rPr>
              <w:t>Тема 17 «</w:t>
            </w:r>
            <w:r w:rsidRPr="00B960DA">
              <w:rPr>
                <w:rStyle w:val="af8"/>
                <w:rFonts w:ascii="Times New Roman" w:hAnsi="Times New Roman" w:cs="Times New Roman"/>
                <w:color w:val="414141"/>
                <w:sz w:val="24"/>
                <w:szCs w:val="24"/>
                <w:shd w:val="clear" w:color="auto" w:fill="FFFFFF"/>
              </w:rPr>
              <w:t>Дуга»</w:t>
            </w:r>
            <w:r w:rsidRPr="00B960DA">
              <w:rPr>
                <w:rFonts w:ascii="Times New Roman" w:hAnsi="Times New Roman" w:cs="Times New Roman"/>
                <w:color w:val="414141"/>
                <w:sz w:val="24"/>
                <w:szCs w:val="24"/>
              </w:rPr>
              <w:br/>
            </w:r>
            <w:r w:rsidRPr="00B960DA">
              <w:rPr>
                <w:rFonts w:ascii="Times New Roman" w:hAnsi="Times New Roman" w:cs="Times New Roman"/>
                <w:sz w:val="24"/>
                <w:szCs w:val="24"/>
                <w:shd w:val="clear" w:color="auto" w:fill="FFFFFF"/>
              </w:rPr>
              <w:t>Для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18 «</w:t>
            </w:r>
            <w:r w:rsidRPr="00B960DA">
              <w:rPr>
                <w:rFonts w:cs="Times New Roman"/>
                <w:b/>
                <w:color w:val="000000"/>
              </w:rPr>
              <w:t>Кот и мышь»</w:t>
            </w:r>
          </w:p>
          <w:p w:rsidR="008956F5" w:rsidRPr="00B960DA" w:rsidRDefault="008956F5" w:rsidP="00C739C5">
            <w:pPr>
              <w:pStyle w:val="af0"/>
              <w:jc w:val="both"/>
              <w:rPr>
                <w:rFonts w:cs="Times New Roman"/>
                <w:b/>
                <w:color w:val="000000"/>
              </w:rPr>
            </w:pPr>
            <w:r w:rsidRPr="00B960DA">
              <w:rPr>
                <w:rFonts w:cs="Times New Roman"/>
                <w:color w:val="000000"/>
              </w:rPr>
              <w:t xml:space="preserve">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w:t>
            </w:r>
          </w:p>
          <w:p w:rsidR="008956F5" w:rsidRPr="00B960DA" w:rsidRDefault="008956F5" w:rsidP="00C739C5">
            <w:pPr>
              <w:pStyle w:val="af0"/>
              <w:jc w:val="both"/>
              <w:rPr>
                <w:rFonts w:cs="Times New Roman"/>
                <w:color w:val="000000"/>
              </w:rPr>
            </w:pPr>
            <w:r w:rsidRPr="00B960DA">
              <w:rPr>
                <w:rFonts w:cs="Times New Roman"/>
                <w:color w:val="000000"/>
              </w:rPr>
              <w:t>Правила игры. Коту нельзя забегать в нору. Кот и мыши не должны убегать далеко от норы.</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19 «</w:t>
            </w:r>
            <w:r w:rsidRPr="00B960DA">
              <w:rPr>
                <w:rFonts w:cs="Times New Roman"/>
                <w:b/>
                <w:color w:val="000000"/>
              </w:rPr>
              <w:t>Ляпка»</w:t>
            </w:r>
          </w:p>
          <w:p w:rsidR="008956F5" w:rsidRPr="00B960DA" w:rsidRDefault="008956F5" w:rsidP="00C739C5">
            <w:pPr>
              <w:pStyle w:val="af0"/>
              <w:jc w:val="both"/>
              <w:rPr>
                <w:rFonts w:cs="Times New Roman"/>
                <w:color w:val="000000"/>
              </w:rPr>
            </w:pPr>
            <w:r w:rsidRPr="00B960DA">
              <w:rPr>
                <w:rFonts w:cs="Times New Roman"/>
                <w:color w:val="000000"/>
              </w:rPr>
              <w:t xml:space="preserve">         Один из играющих - водящий, его называют </w:t>
            </w:r>
            <w:proofErr w:type="spellStart"/>
            <w:r w:rsidRPr="00B960DA">
              <w:rPr>
                <w:rFonts w:cs="Times New Roman"/>
                <w:color w:val="000000"/>
              </w:rPr>
              <w:t>ляпкой</w:t>
            </w:r>
            <w:proofErr w:type="spellEnd"/>
            <w:r w:rsidRPr="00B960DA">
              <w:rPr>
                <w:rFonts w:cs="Times New Roman"/>
                <w:color w:val="000000"/>
              </w:rPr>
              <w:t xml:space="preserve">. Водящий бегает за участниками игры, старается кого-то осалить, приговаривая: </w:t>
            </w:r>
            <w:proofErr w:type="gramStart"/>
            <w:r w:rsidRPr="00B960DA">
              <w:rPr>
                <w:rFonts w:cs="Times New Roman"/>
                <w:color w:val="000000"/>
              </w:rPr>
              <w:t xml:space="preserve">"На тебе </w:t>
            </w:r>
            <w:proofErr w:type="spellStart"/>
            <w:r w:rsidRPr="00B960DA">
              <w:rPr>
                <w:rFonts w:cs="Times New Roman"/>
                <w:color w:val="000000"/>
              </w:rPr>
              <w:t>ляпку</w:t>
            </w:r>
            <w:proofErr w:type="spellEnd"/>
            <w:r w:rsidRPr="00B960DA">
              <w:rPr>
                <w:rFonts w:cs="Times New Roman"/>
                <w:color w:val="000000"/>
              </w:rPr>
              <w:t>, отдай ее другому!"</w:t>
            </w:r>
            <w:proofErr w:type="gramEnd"/>
            <w:r w:rsidRPr="00B960DA">
              <w:rPr>
                <w:rFonts w:cs="Times New Roman"/>
                <w:color w:val="000000"/>
              </w:rPr>
              <w:t xml:space="preserve"> Новый </w:t>
            </w:r>
            <w:r w:rsidRPr="00B960DA">
              <w:rPr>
                <w:rFonts w:cs="Times New Roman"/>
                <w:color w:val="000000"/>
              </w:rPr>
              <w:lastRenderedPageBreak/>
              <w:t xml:space="preserve">водящий догоняет игроков и старается кому-то из них передать </w:t>
            </w:r>
            <w:proofErr w:type="spellStart"/>
            <w:r w:rsidRPr="00B960DA">
              <w:rPr>
                <w:rFonts w:cs="Times New Roman"/>
                <w:color w:val="000000"/>
              </w:rPr>
              <w:t>ляпку</w:t>
            </w:r>
            <w:proofErr w:type="spellEnd"/>
            <w:r w:rsidRPr="00B960DA">
              <w:rPr>
                <w:rFonts w:cs="Times New Roman"/>
                <w:color w:val="000000"/>
              </w:rPr>
              <w:t xml:space="preserve">. Так играют в Кировской области. А в Смоленской области в этой игре водящий ловит участников игры и у </w:t>
            </w:r>
            <w:proofErr w:type="gramStart"/>
            <w:r w:rsidRPr="00B960DA">
              <w:rPr>
                <w:rFonts w:cs="Times New Roman"/>
                <w:color w:val="000000"/>
              </w:rPr>
              <w:t>пойманного</w:t>
            </w:r>
            <w:proofErr w:type="gramEnd"/>
            <w:r w:rsidRPr="00B960DA">
              <w:rPr>
                <w:rFonts w:cs="Times New Roman"/>
                <w:color w:val="000000"/>
              </w:rPr>
              <w:t xml:space="preserve"> спрашивает: "У кого был?" - "У тетки".- "Что ел?" - "Клёцки".- "Кому отдал?" </w:t>
            </w:r>
            <w:proofErr w:type="gramStart"/>
            <w:r w:rsidRPr="00B960DA">
              <w:rPr>
                <w:rFonts w:cs="Times New Roman"/>
                <w:color w:val="000000"/>
              </w:rPr>
              <w:t>Пойманный</w:t>
            </w:r>
            <w:proofErr w:type="gramEnd"/>
            <w:r w:rsidRPr="00B960DA">
              <w:rPr>
                <w:rFonts w:cs="Times New Roman"/>
                <w:color w:val="000000"/>
              </w:rPr>
              <w:t xml:space="preserve"> называет по имени одного из участников игры, и названный становится водящим.</w:t>
            </w:r>
          </w:p>
          <w:p w:rsidR="008956F5" w:rsidRPr="00B960DA" w:rsidRDefault="008956F5" w:rsidP="00C739C5">
            <w:pPr>
              <w:pStyle w:val="af0"/>
              <w:jc w:val="both"/>
              <w:rPr>
                <w:rFonts w:cs="Times New Roman"/>
                <w:color w:val="000000"/>
              </w:rPr>
            </w:pPr>
            <w:r w:rsidRPr="00B960DA">
              <w:rPr>
                <w:rFonts w:cs="Times New Roman"/>
                <w:color w:val="000000"/>
              </w:rPr>
              <w:t>Правила игры. Водящий не должен преследовать одного и того же игрока. Участники игры внимательно наблюдают за сменой водящих.</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lastRenderedPageBreak/>
              <w:t>Тема 20 «</w:t>
            </w:r>
            <w:r w:rsidRPr="00B960DA">
              <w:rPr>
                <w:rFonts w:cs="Times New Roman"/>
                <w:b/>
                <w:color w:val="000000"/>
              </w:rPr>
              <w:t>Заря»</w:t>
            </w:r>
          </w:p>
          <w:p w:rsidR="008956F5" w:rsidRPr="00B960DA" w:rsidRDefault="008956F5" w:rsidP="00C739C5">
            <w:pPr>
              <w:pStyle w:val="af0"/>
              <w:jc w:val="both"/>
              <w:rPr>
                <w:rFonts w:cs="Times New Roman"/>
                <w:color w:val="000000"/>
              </w:rPr>
            </w:pPr>
            <w:r w:rsidRPr="00B960DA">
              <w:rPr>
                <w:rFonts w:cs="Times New Roman"/>
                <w:color w:val="000000"/>
              </w:rPr>
              <w:t xml:space="preserve">         Дети встают в круг, руки держат за спиной, а один из играющих - заря - ходит сзади с лентой и говорит: </w:t>
            </w:r>
          </w:p>
          <w:p w:rsidR="008956F5" w:rsidRPr="00B960DA" w:rsidRDefault="008956F5" w:rsidP="00C739C5">
            <w:pPr>
              <w:pStyle w:val="af0"/>
              <w:jc w:val="both"/>
              <w:rPr>
                <w:rFonts w:cs="Times New Roman"/>
                <w:color w:val="000000"/>
              </w:rPr>
            </w:pPr>
            <w:r w:rsidRPr="00B960DA">
              <w:rPr>
                <w:rFonts w:cs="Times New Roman"/>
                <w:color w:val="000000"/>
              </w:rPr>
              <w:t>Заря-зарница,</w:t>
            </w:r>
          </w:p>
          <w:p w:rsidR="008956F5" w:rsidRPr="00B960DA" w:rsidRDefault="008956F5" w:rsidP="00C739C5">
            <w:pPr>
              <w:pStyle w:val="af0"/>
              <w:jc w:val="both"/>
              <w:rPr>
                <w:rFonts w:cs="Times New Roman"/>
                <w:color w:val="000000"/>
              </w:rPr>
            </w:pPr>
            <w:r w:rsidRPr="00B960DA">
              <w:rPr>
                <w:rFonts w:cs="Times New Roman"/>
                <w:color w:val="000000"/>
              </w:rPr>
              <w:t>Красная девица,</w:t>
            </w:r>
          </w:p>
          <w:p w:rsidR="008956F5" w:rsidRPr="00B960DA" w:rsidRDefault="008956F5" w:rsidP="00C739C5">
            <w:pPr>
              <w:pStyle w:val="af0"/>
              <w:jc w:val="both"/>
              <w:rPr>
                <w:rFonts w:cs="Times New Roman"/>
                <w:color w:val="000000"/>
              </w:rPr>
            </w:pPr>
            <w:r w:rsidRPr="00B960DA">
              <w:rPr>
                <w:rFonts w:cs="Times New Roman"/>
                <w:color w:val="000000"/>
              </w:rPr>
              <w:t>По полю ходила,</w:t>
            </w:r>
          </w:p>
          <w:p w:rsidR="008956F5" w:rsidRPr="00B960DA" w:rsidRDefault="008956F5" w:rsidP="00C739C5">
            <w:pPr>
              <w:pStyle w:val="af0"/>
              <w:jc w:val="both"/>
              <w:rPr>
                <w:rFonts w:cs="Times New Roman"/>
                <w:color w:val="000000"/>
              </w:rPr>
            </w:pPr>
            <w:r w:rsidRPr="00B960DA">
              <w:rPr>
                <w:rFonts w:cs="Times New Roman"/>
                <w:color w:val="000000"/>
              </w:rPr>
              <w:t>Ключи обронила,</w:t>
            </w:r>
          </w:p>
          <w:p w:rsidR="008956F5" w:rsidRPr="00B960DA" w:rsidRDefault="008956F5" w:rsidP="00C739C5">
            <w:pPr>
              <w:pStyle w:val="af0"/>
              <w:jc w:val="both"/>
              <w:rPr>
                <w:rFonts w:cs="Times New Roman"/>
                <w:color w:val="000000"/>
              </w:rPr>
            </w:pPr>
            <w:r w:rsidRPr="00B960DA">
              <w:rPr>
                <w:rFonts w:cs="Times New Roman"/>
                <w:color w:val="000000"/>
              </w:rPr>
              <w:t>Ключи золотые,</w:t>
            </w:r>
          </w:p>
          <w:p w:rsidR="008956F5" w:rsidRPr="00B960DA" w:rsidRDefault="008956F5" w:rsidP="00C739C5">
            <w:pPr>
              <w:pStyle w:val="af0"/>
              <w:jc w:val="both"/>
              <w:rPr>
                <w:rFonts w:cs="Times New Roman"/>
                <w:color w:val="000000"/>
              </w:rPr>
            </w:pPr>
            <w:r w:rsidRPr="00B960DA">
              <w:rPr>
                <w:rFonts w:cs="Times New Roman"/>
                <w:color w:val="000000"/>
              </w:rPr>
              <w:t>Ленты голубые,</w:t>
            </w:r>
          </w:p>
          <w:p w:rsidR="008956F5" w:rsidRPr="00B960DA" w:rsidRDefault="008956F5" w:rsidP="00C739C5">
            <w:pPr>
              <w:pStyle w:val="af0"/>
              <w:jc w:val="both"/>
              <w:rPr>
                <w:rFonts w:cs="Times New Roman"/>
                <w:color w:val="000000"/>
              </w:rPr>
            </w:pPr>
            <w:r w:rsidRPr="00B960DA">
              <w:rPr>
                <w:rFonts w:cs="Times New Roman"/>
                <w:color w:val="000000"/>
              </w:rPr>
              <w:t>Кольца обвитые -</w:t>
            </w:r>
          </w:p>
          <w:p w:rsidR="008956F5" w:rsidRPr="00B960DA" w:rsidRDefault="008956F5" w:rsidP="00C739C5">
            <w:pPr>
              <w:pStyle w:val="af0"/>
              <w:jc w:val="both"/>
              <w:rPr>
                <w:rFonts w:cs="Times New Roman"/>
                <w:color w:val="000000"/>
              </w:rPr>
            </w:pPr>
            <w:r w:rsidRPr="00B960DA">
              <w:rPr>
                <w:rFonts w:cs="Times New Roman"/>
                <w:color w:val="000000"/>
              </w:rPr>
              <w:t>За водой пошла.</w:t>
            </w:r>
          </w:p>
          <w:p w:rsidR="008956F5" w:rsidRPr="00B960DA" w:rsidRDefault="008956F5" w:rsidP="00C739C5">
            <w:pPr>
              <w:pStyle w:val="af0"/>
              <w:jc w:val="both"/>
              <w:rPr>
                <w:rFonts w:cs="Times New Roman"/>
                <w:color w:val="000000"/>
              </w:rPr>
            </w:pPr>
            <w:r w:rsidRPr="00B960DA">
              <w:rPr>
                <w:rFonts w:cs="Times New Roman"/>
                <w:color w:val="000000"/>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8956F5" w:rsidRPr="00B960DA" w:rsidRDefault="008956F5" w:rsidP="00C739C5">
            <w:pPr>
              <w:pStyle w:val="af0"/>
              <w:jc w:val="both"/>
              <w:rPr>
                <w:rFonts w:cs="Times New Roman"/>
                <w:color w:val="000000"/>
              </w:rPr>
            </w:pPr>
            <w:r w:rsidRPr="00B960DA">
              <w:rPr>
                <w:rFonts w:cs="Times New Roman"/>
                <w:color w:val="000000"/>
              </w:rPr>
              <w:t xml:space="preserve">Правила игры. Бегущие не должны пересекать круг. </w:t>
            </w:r>
            <w:proofErr w:type="gramStart"/>
            <w:r w:rsidRPr="00B960DA">
              <w:rPr>
                <w:rFonts w:cs="Times New Roman"/>
                <w:color w:val="000000"/>
              </w:rPr>
              <w:t>Играющие</w:t>
            </w:r>
            <w:proofErr w:type="gramEnd"/>
            <w:r w:rsidRPr="00B960DA">
              <w:rPr>
                <w:rFonts w:cs="Times New Roman"/>
                <w:color w:val="000000"/>
              </w:rPr>
              <w:t xml:space="preserve"> не поворачиваются, пока водящий выбирает, кому положить на плечо платок. </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21 «</w:t>
            </w:r>
            <w:r w:rsidRPr="00B960DA">
              <w:rPr>
                <w:rFonts w:cs="Times New Roman"/>
                <w:b/>
                <w:color w:val="000000"/>
              </w:rPr>
              <w:t>Гуси»</w:t>
            </w:r>
          </w:p>
          <w:p w:rsidR="008956F5" w:rsidRPr="00B960DA" w:rsidRDefault="008956F5" w:rsidP="00C739C5">
            <w:pPr>
              <w:pStyle w:val="af0"/>
              <w:jc w:val="both"/>
              <w:rPr>
                <w:rFonts w:cs="Times New Roman"/>
                <w:color w:val="000000"/>
              </w:rPr>
            </w:pPr>
            <w:r w:rsidRPr="00B960DA">
              <w:rPr>
                <w:rFonts w:cs="Times New Roman"/>
                <w:color w:val="000000"/>
              </w:rPr>
              <w:t xml:space="preserve">         На площадке чертят небольшой круг, в середине его сидит волк. </w:t>
            </w:r>
            <w:proofErr w:type="gramStart"/>
            <w:r w:rsidRPr="00B960DA">
              <w:rPr>
                <w:rFonts w:cs="Times New Roman"/>
                <w:color w:val="000000"/>
              </w:rPr>
              <w:t>Играющие, взявшись за руки, встают в большой круг.</w:t>
            </w:r>
            <w:proofErr w:type="gramEnd"/>
            <w:r w:rsidRPr="00B960DA">
              <w:rPr>
                <w:rFonts w:cs="Times New Roman"/>
                <w:color w:val="000000"/>
              </w:rPr>
              <w:t xml:space="preserve"> Между кругом, где сидит волк, и хороводом встают в небольшой круг </w:t>
            </w:r>
            <w:proofErr w:type="spellStart"/>
            <w:r w:rsidRPr="00B960DA">
              <w:rPr>
                <w:rFonts w:cs="Times New Roman"/>
                <w:color w:val="000000"/>
              </w:rPr>
              <w:t>гусенята</w:t>
            </w:r>
            <w:proofErr w:type="spellEnd"/>
            <w:r w:rsidRPr="00B960DA">
              <w:rPr>
                <w:rFonts w:cs="Times New Roman"/>
                <w:color w:val="000000"/>
              </w:rPr>
              <w:t xml:space="preserve">. </w:t>
            </w:r>
            <w:proofErr w:type="gramStart"/>
            <w:r w:rsidRPr="00B960DA">
              <w:rPr>
                <w:rFonts w:cs="Times New Roman"/>
                <w:color w:val="000000"/>
              </w:rPr>
              <w:t xml:space="preserve">Играющие в хороводе идут по кругу и спрашивают </w:t>
            </w:r>
            <w:proofErr w:type="spellStart"/>
            <w:r w:rsidRPr="00B960DA">
              <w:rPr>
                <w:rFonts w:cs="Times New Roman"/>
                <w:color w:val="000000"/>
              </w:rPr>
              <w:t>гусенят</w:t>
            </w:r>
            <w:proofErr w:type="spellEnd"/>
            <w:r w:rsidRPr="00B960DA">
              <w:rPr>
                <w:rFonts w:cs="Times New Roman"/>
                <w:color w:val="000000"/>
              </w:rPr>
              <w:t xml:space="preserve">, которые также ходят по кругу и отвечают на вопросы: </w:t>
            </w:r>
            <w:proofErr w:type="gramEnd"/>
          </w:p>
          <w:p w:rsidR="008956F5" w:rsidRPr="00B960DA" w:rsidRDefault="008956F5" w:rsidP="00C739C5">
            <w:pPr>
              <w:pStyle w:val="af0"/>
              <w:jc w:val="both"/>
              <w:rPr>
                <w:rFonts w:cs="Times New Roman"/>
                <w:color w:val="000000"/>
              </w:rPr>
            </w:pPr>
            <w:r w:rsidRPr="00B960DA">
              <w:rPr>
                <w:rFonts w:cs="Times New Roman"/>
                <w:color w:val="000000"/>
              </w:rPr>
              <w:t>- Гуси, вы гуси!</w:t>
            </w:r>
          </w:p>
          <w:p w:rsidR="008956F5" w:rsidRPr="00B960DA" w:rsidRDefault="008956F5" w:rsidP="00C739C5">
            <w:pPr>
              <w:pStyle w:val="af0"/>
              <w:jc w:val="both"/>
              <w:rPr>
                <w:rFonts w:cs="Times New Roman"/>
                <w:color w:val="000000"/>
              </w:rPr>
            </w:pPr>
            <w:r w:rsidRPr="00B960DA">
              <w:rPr>
                <w:rFonts w:cs="Times New Roman"/>
                <w:color w:val="000000"/>
              </w:rPr>
              <w:t>- Га-га-га, га-га-га!</w:t>
            </w:r>
          </w:p>
          <w:p w:rsidR="008956F5" w:rsidRPr="00B960DA" w:rsidRDefault="008956F5" w:rsidP="00C739C5">
            <w:pPr>
              <w:pStyle w:val="af0"/>
              <w:jc w:val="both"/>
              <w:rPr>
                <w:rFonts w:cs="Times New Roman"/>
                <w:color w:val="000000"/>
              </w:rPr>
            </w:pPr>
            <w:r w:rsidRPr="00B960DA">
              <w:rPr>
                <w:rFonts w:cs="Times New Roman"/>
                <w:color w:val="000000"/>
              </w:rPr>
              <w:t>- Вы, серые гуси!</w:t>
            </w:r>
          </w:p>
          <w:p w:rsidR="008956F5" w:rsidRPr="00B960DA" w:rsidRDefault="008956F5" w:rsidP="00C739C5">
            <w:pPr>
              <w:pStyle w:val="af0"/>
              <w:jc w:val="both"/>
              <w:rPr>
                <w:rFonts w:cs="Times New Roman"/>
                <w:color w:val="000000"/>
              </w:rPr>
            </w:pPr>
            <w:r w:rsidRPr="00B960DA">
              <w:rPr>
                <w:rFonts w:cs="Times New Roman"/>
                <w:color w:val="000000"/>
              </w:rPr>
              <w:lastRenderedPageBreak/>
              <w:t>- Га-га-га, га-га-га!</w:t>
            </w:r>
          </w:p>
          <w:p w:rsidR="008956F5" w:rsidRPr="00B960DA" w:rsidRDefault="008956F5" w:rsidP="00C739C5">
            <w:pPr>
              <w:pStyle w:val="af0"/>
              <w:jc w:val="both"/>
              <w:rPr>
                <w:rFonts w:cs="Times New Roman"/>
                <w:color w:val="000000"/>
              </w:rPr>
            </w:pPr>
            <w:r w:rsidRPr="00B960DA">
              <w:rPr>
                <w:rFonts w:cs="Times New Roman"/>
                <w:color w:val="000000"/>
              </w:rPr>
              <w:t>- Где, гуси, бывали?</w:t>
            </w:r>
          </w:p>
          <w:p w:rsidR="008956F5" w:rsidRPr="00B960DA" w:rsidRDefault="008956F5" w:rsidP="00C739C5">
            <w:pPr>
              <w:pStyle w:val="af0"/>
              <w:jc w:val="both"/>
              <w:rPr>
                <w:rFonts w:cs="Times New Roman"/>
                <w:color w:val="000000"/>
              </w:rPr>
            </w:pPr>
            <w:r w:rsidRPr="00B960DA">
              <w:rPr>
                <w:rFonts w:cs="Times New Roman"/>
                <w:color w:val="000000"/>
              </w:rPr>
              <w:t>- Га-га-га, га-га-га!</w:t>
            </w:r>
          </w:p>
          <w:p w:rsidR="008956F5" w:rsidRPr="00B960DA" w:rsidRDefault="008956F5" w:rsidP="00C739C5">
            <w:pPr>
              <w:pStyle w:val="af0"/>
              <w:jc w:val="both"/>
              <w:rPr>
                <w:rFonts w:cs="Times New Roman"/>
                <w:color w:val="000000"/>
              </w:rPr>
            </w:pPr>
            <w:r w:rsidRPr="00B960DA">
              <w:rPr>
                <w:rFonts w:cs="Times New Roman"/>
                <w:color w:val="000000"/>
              </w:rPr>
              <w:t>- Кого, гуси, видали?</w:t>
            </w:r>
          </w:p>
          <w:p w:rsidR="008956F5" w:rsidRPr="00B960DA" w:rsidRDefault="008956F5" w:rsidP="00C739C5">
            <w:pPr>
              <w:pStyle w:val="af0"/>
              <w:jc w:val="both"/>
              <w:rPr>
                <w:rFonts w:cs="Times New Roman"/>
                <w:color w:val="000000"/>
              </w:rPr>
            </w:pPr>
            <w:r w:rsidRPr="00B960DA">
              <w:rPr>
                <w:rFonts w:cs="Times New Roman"/>
                <w:color w:val="000000"/>
              </w:rPr>
              <w:t>- Га-га-га, га-га-га!</w:t>
            </w:r>
          </w:p>
          <w:p w:rsidR="008956F5" w:rsidRPr="00B960DA" w:rsidRDefault="008956F5" w:rsidP="00C739C5">
            <w:pPr>
              <w:pStyle w:val="af0"/>
              <w:jc w:val="both"/>
              <w:rPr>
                <w:rFonts w:cs="Times New Roman"/>
                <w:color w:val="000000"/>
              </w:rPr>
            </w:pPr>
            <w:r w:rsidRPr="00B960DA">
              <w:rPr>
                <w:rFonts w:cs="Times New Roman"/>
                <w:color w:val="000000"/>
              </w:rPr>
              <w:t xml:space="preserve">С окончанием последних слов волк выбегает из круга и старается поймать гусенка. Гуси разбегаются и прячутся за </w:t>
            </w:r>
            <w:proofErr w:type="gramStart"/>
            <w:r w:rsidRPr="00B960DA">
              <w:rPr>
                <w:rFonts w:cs="Times New Roman"/>
                <w:color w:val="000000"/>
              </w:rPr>
              <w:t>стоящих</w:t>
            </w:r>
            <w:proofErr w:type="gramEnd"/>
            <w:r w:rsidRPr="00B960DA">
              <w:rPr>
                <w:rFonts w:cs="Times New Roman"/>
                <w:color w:val="000000"/>
              </w:rPr>
              <w:t xml:space="preserve"> в хороводе. Пойманного гусенка волк ведет в середину круга - в логово. Гуси встают в круг и отвечают:  </w:t>
            </w:r>
          </w:p>
          <w:p w:rsidR="008956F5" w:rsidRPr="00B960DA" w:rsidRDefault="008956F5" w:rsidP="00C739C5">
            <w:pPr>
              <w:pStyle w:val="af0"/>
              <w:jc w:val="both"/>
              <w:rPr>
                <w:rFonts w:cs="Times New Roman"/>
                <w:color w:val="000000"/>
              </w:rPr>
            </w:pPr>
            <w:r w:rsidRPr="00B960DA">
              <w:rPr>
                <w:rFonts w:cs="Times New Roman"/>
                <w:color w:val="000000"/>
              </w:rPr>
              <w:t>Мы видели волка,</w:t>
            </w:r>
          </w:p>
          <w:p w:rsidR="008956F5" w:rsidRPr="00B960DA" w:rsidRDefault="008956F5" w:rsidP="00C739C5">
            <w:pPr>
              <w:pStyle w:val="af0"/>
              <w:jc w:val="both"/>
              <w:rPr>
                <w:rFonts w:cs="Times New Roman"/>
                <w:color w:val="000000"/>
              </w:rPr>
            </w:pPr>
            <w:r w:rsidRPr="00B960DA">
              <w:rPr>
                <w:rFonts w:cs="Times New Roman"/>
                <w:color w:val="000000"/>
              </w:rPr>
              <w:t>Унес волк гусенка,</w:t>
            </w:r>
          </w:p>
          <w:p w:rsidR="008956F5" w:rsidRPr="00B960DA" w:rsidRDefault="008956F5" w:rsidP="00C739C5">
            <w:pPr>
              <w:pStyle w:val="af0"/>
              <w:jc w:val="both"/>
              <w:rPr>
                <w:rFonts w:cs="Times New Roman"/>
                <w:color w:val="000000"/>
              </w:rPr>
            </w:pPr>
            <w:r w:rsidRPr="00B960DA">
              <w:rPr>
                <w:rFonts w:cs="Times New Roman"/>
                <w:color w:val="000000"/>
              </w:rPr>
              <w:t>Самого лучшего.</w:t>
            </w:r>
          </w:p>
          <w:p w:rsidR="008956F5" w:rsidRPr="00B960DA" w:rsidRDefault="008956F5" w:rsidP="00C739C5">
            <w:pPr>
              <w:pStyle w:val="af0"/>
              <w:jc w:val="both"/>
              <w:rPr>
                <w:rFonts w:cs="Times New Roman"/>
                <w:color w:val="000000"/>
              </w:rPr>
            </w:pPr>
            <w:r w:rsidRPr="00B960DA">
              <w:rPr>
                <w:rFonts w:cs="Times New Roman"/>
                <w:color w:val="000000"/>
              </w:rPr>
              <w:t>Самого большого</w:t>
            </w:r>
          </w:p>
          <w:p w:rsidR="008956F5" w:rsidRPr="00B960DA" w:rsidRDefault="008956F5" w:rsidP="00C739C5">
            <w:pPr>
              <w:pStyle w:val="af0"/>
              <w:jc w:val="both"/>
              <w:rPr>
                <w:rFonts w:cs="Times New Roman"/>
                <w:color w:val="000000"/>
              </w:rPr>
            </w:pPr>
            <w:r w:rsidRPr="00B960DA">
              <w:rPr>
                <w:rFonts w:cs="Times New Roman"/>
                <w:color w:val="000000"/>
              </w:rPr>
              <w:t xml:space="preserve">Далее следует перекличка хоровода и гусей:  </w:t>
            </w:r>
          </w:p>
          <w:p w:rsidR="008956F5" w:rsidRPr="00B960DA" w:rsidRDefault="008956F5" w:rsidP="00C739C5">
            <w:pPr>
              <w:pStyle w:val="af0"/>
              <w:jc w:val="both"/>
              <w:rPr>
                <w:rFonts w:cs="Times New Roman"/>
                <w:color w:val="000000"/>
              </w:rPr>
            </w:pPr>
            <w:r w:rsidRPr="00B960DA">
              <w:rPr>
                <w:rFonts w:cs="Times New Roman"/>
                <w:color w:val="000000"/>
              </w:rPr>
              <w:t>- А, гуси, вы гуси!</w:t>
            </w:r>
          </w:p>
          <w:p w:rsidR="008956F5" w:rsidRPr="00B960DA" w:rsidRDefault="008956F5" w:rsidP="00C739C5">
            <w:pPr>
              <w:pStyle w:val="af0"/>
              <w:jc w:val="both"/>
              <w:rPr>
                <w:rFonts w:cs="Times New Roman"/>
                <w:color w:val="000000"/>
              </w:rPr>
            </w:pPr>
            <w:r w:rsidRPr="00B960DA">
              <w:rPr>
                <w:rFonts w:cs="Times New Roman"/>
                <w:color w:val="000000"/>
              </w:rPr>
              <w:t xml:space="preserve">- </w:t>
            </w:r>
            <w:proofErr w:type="spellStart"/>
            <w:proofErr w:type="gramStart"/>
            <w:r w:rsidRPr="00B960DA">
              <w:rPr>
                <w:rFonts w:cs="Times New Roman"/>
                <w:color w:val="000000"/>
              </w:rPr>
              <w:t>Га-га</w:t>
            </w:r>
            <w:proofErr w:type="spellEnd"/>
            <w:proofErr w:type="gramEnd"/>
            <w:r w:rsidRPr="00B960DA">
              <w:rPr>
                <w:rFonts w:cs="Times New Roman"/>
                <w:color w:val="000000"/>
              </w:rPr>
              <w:t xml:space="preserve"> га, га гага!</w:t>
            </w:r>
          </w:p>
          <w:p w:rsidR="008956F5" w:rsidRPr="00B960DA" w:rsidRDefault="008956F5" w:rsidP="00C739C5">
            <w:pPr>
              <w:pStyle w:val="af0"/>
              <w:jc w:val="both"/>
              <w:rPr>
                <w:rFonts w:cs="Times New Roman"/>
                <w:color w:val="000000"/>
              </w:rPr>
            </w:pPr>
            <w:r w:rsidRPr="00B960DA">
              <w:rPr>
                <w:rFonts w:cs="Times New Roman"/>
                <w:color w:val="000000"/>
              </w:rPr>
              <w:t>- Щиплите-ка волка,</w:t>
            </w:r>
          </w:p>
          <w:p w:rsidR="008956F5" w:rsidRPr="00B960DA" w:rsidRDefault="008956F5" w:rsidP="00C739C5">
            <w:pPr>
              <w:pStyle w:val="af0"/>
              <w:jc w:val="both"/>
              <w:rPr>
                <w:rFonts w:cs="Times New Roman"/>
                <w:color w:val="000000"/>
              </w:rPr>
            </w:pPr>
            <w:r w:rsidRPr="00B960DA">
              <w:rPr>
                <w:rFonts w:cs="Times New Roman"/>
                <w:color w:val="000000"/>
              </w:rPr>
              <w:t>Выручайте гусенка!</w:t>
            </w:r>
          </w:p>
          <w:p w:rsidR="008956F5" w:rsidRPr="00B960DA" w:rsidRDefault="008956F5" w:rsidP="00C739C5">
            <w:pPr>
              <w:pStyle w:val="af0"/>
              <w:jc w:val="both"/>
              <w:rPr>
                <w:rFonts w:cs="Times New Roman"/>
                <w:color w:val="000000"/>
              </w:rPr>
            </w:pPr>
            <w:r w:rsidRPr="00B960DA">
              <w:rPr>
                <w:rFonts w:cs="Times New Roman"/>
                <w:color w:val="000000"/>
              </w:rPr>
              <w:t xml:space="preserve">Гуси машут крыльями, с криком </w:t>
            </w:r>
            <w:proofErr w:type="gramStart"/>
            <w:r w:rsidRPr="00B960DA">
              <w:rPr>
                <w:rFonts w:cs="Times New Roman"/>
                <w:color w:val="000000"/>
              </w:rPr>
              <w:t>га-га</w:t>
            </w:r>
            <w:proofErr w:type="gramEnd"/>
            <w:r w:rsidRPr="00B960DA">
              <w:rPr>
                <w:rFonts w:cs="Times New Roman"/>
                <w:color w:val="000000"/>
              </w:rPr>
              <w:t xml:space="preserve"> бегают по кругу, донимают волка. Пойманные </w:t>
            </w:r>
            <w:proofErr w:type="spellStart"/>
            <w:r w:rsidRPr="00B960DA">
              <w:rPr>
                <w:rFonts w:cs="Times New Roman"/>
                <w:color w:val="000000"/>
              </w:rPr>
              <w:t>гусенята</w:t>
            </w:r>
            <w:proofErr w:type="spellEnd"/>
            <w:r w:rsidRPr="00B960DA">
              <w:rPr>
                <w:rFonts w:cs="Times New Roman"/>
                <w:color w:val="000000"/>
              </w:rPr>
              <w:t xml:space="preserve"> в это время стараются улететь из круга, а волк их не пускает. Игра заканчивается, когда все пойманные гуси уходят от волка. </w:t>
            </w:r>
          </w:p>
          <w:p w:rsidR="008956F5" w:rsidRPr="00B960DA" w:rsidRDefault="008956F5" w:rsidP="00C739C5">
            <w:pPr>
              <w:pStyle w:val="af0"/>
              <w:jc w:val="both"/>
              <w:rPr>
                <w:rFonts w:cs="Times New Roman"/>
                <w:color w:val="000000"/>
              </w:rPr>
            </w:pPr>
            <w:r w:rsidRPr="00B960DA">
              <w:rPr>
                <w:rFonts w:cs="Times New Roman"/>
                <w:color w:val="000000"/>
              </w:rPr>
              <w:t xml:space="preserve">Игра повторяется, но играющие в хороводе становятся гусями, а гуси встают в хоровод. Волка выбирают. </w:t>
            </w:r>
          </w:p>
          <w:p w:rsidR="008956F5" w:rsidRPr="00B960DA" w:rsidRDefault="008956F5" w:rsidP="00C739C5">
            <w:pPr>
              <w:pStyle w:val="af0"/>
              <w:jc w:val="both"/>
              <w:rPr>
                <w:rFonts w:cs="Times New Roman"/>
                <w:color w:val="000000"/>
              </w:rPr>
            </w:pPr>
            <w:r w:rsidRPr="00B960DA">
              <w:rPr>
                <w:rFonts w:cs="Times New Roman"/>
                <w:color w:val="000000"/>
              </w:rPr>
              <w:t xml:space="preserve">Правила игры. Хоровод гусей и </w:t>
            </w:r>
            <w:proofErr w:type="spellStart"/>
            <w:r w:rsidRPr="00B960DA">
              <w:rPr>
                <w:rFonts w:cs="Times New Roman"/>
                <w:color w:val="000000"/>
              </w:rPr>
              <w:t>гусенята</w:t>
            </w:r>
            <w:proofErr w:type="spellEnd"/>
            <w:r w:rsidRPr="00B960DA">
              <w:rPr>
                <w:rFonts w:cs="Times New Roman"/>
                <w:color w:val="000000"/>
              </w:rPr>
              <w:t xml:space="preserve"> идут по кругу в разные стороны. Текст должны проговаривать все дружно. Пойманный гусенок может выйти из круга только тогда, когда кто-то из </w:t>
            </w:r>
            <w:proofErr w:type="gramStart"/>
            <w:r w:rsidRPr="00B960DA">
              <w:rPr>
                <w:rFonts w:cs="Times New Roman"/>
                <w:color w:val="000000"/>
              </w:rPr>
              <w:t>играющих</w:t>
            </w:r>
            <w:proofErr w:type="gramEnd"/>
            <w:r w:rsidRPr="00B960DA">
              <w:rPr>
                <w:rFonts w:cs="Times New Roman"/>
                <w:color w:val="000000"/>
              </w:rPr>
              <w:t xml:space="preserve"> коснулся рукой волка</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lastRenderedPageBreak/>
              <w:t>Тема 22 «</w:t>
            </w:r>
            <w:r w:rsidRPr="00B960DA">
              <w:rPr>
                <w:rFonts w:cs="Times New Roman"/>
                <w:b/>
                <w:color w:val="000000"/>
              </w:rPr>
              <w:t>Удар по веревочке»</w:t>
            </w:r>
          </w:p>
          <w:p w:rsidR="008956F5" w:rsidRPr="00B960DA" w:rsidRDefault="008956F5" w:rsidP="00C739C5">
            <w:pPr>
              <w:pStyle w:val="af0"/>
              <w:jc w:val="both"/>
              <w:rPr>
                <w:rFonts w:cs="Times New Roman"/>
                <w:color w:val="000000"/>
              </w:rPr>
            </w:pPr>
            <w:r w:rsidRPr="00B960DA">
              <w:rPr>
                <w:rFonts w:cs="Times New Roman"/>
                <w:color w:val="000000"/>
              </w:rPr>
              <w:t xml:space="preserve">         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 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w:t>
            </w:r>
            <w:r w:rsidRPr="00B960DA">
              <w:rPr>
                <w:rFonts w:cs="Times New Roman"/>
                <w:color w:val="000000"/>
              </w:rPr>
              <w:lastRenderedPageBreak/>
              <w:t>то уже именно он становится в круг и игра продолжается дальше.</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lastRenderedPageBreak/>
              <w:t>Тема 23 «</w:t>
            </w:r>
            <w:r w:rsidRPr="00B960DA">
              <w:rPr>
                <w:rFonts w:cs="Times New Roman"/>
                <w:b/>
                <w:color w:val="000000"/>
              </w:rPr>
              <w:t>Зайки»</w:t>
            </w:r>
          </w:p>
          <w:p w:rsidR="008956F5" w:rsidRPr="00B960DA" w:rsidRDefault="008956F5" w:rsidP="00C739C5">
            <w:pPr>
              <w:pStyle w:val="af0"/>
              <w:jc w:val="both"/>
              <w:rPr>
                <w:rFonts w:cs="Times New Roman"/>
                <w:color w:val="000000"/>
              </w:rPr>
            </w:pPr>
            <w:r w:rsidRPr="00B960DA">
              <w:rPr>
                <w:rFonts w:cs="Times New Roman"/>
                <w:color w:val="000000"/>
              </w:rPr>
              <w:t xml:space="preserve">         Игра проводиться на открытом пространстве. Из всех игроков выбирается один охотник, все остальные изображают зайцев, стараясь прыгать </w:t>
            </w:r>
            <w:proofErr w:type="gramStart"/>
            <w:r w:rsidRPr="00B960DA">
              <w:rPr>
                <w:rFonts w:cs="Times New Roman"/>
                <w:color w:val="000000"/>
              </w:rPr>
              <w:t>га</w:t>
            </w:r>
            <w:proofErr w:type="gramEnd"/>
            <w:r w:rsidRPr="00B960DA">
              <w:rPr>
                <w:rFonts w:cs="Times New Roman"/>
                <w:color w:val="000000"/>
              </w:rPr>
              <w:t xml:space="preserve">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 </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24 «</w:t>
            </w:r>
            <w:r w:rsidRPr="00B960DA">
              <w:rPr>
                <w:rFonts w:cs="Times New Roman"/>
                <w:b/>
                <w:color w:val="000000"/>
              </w:rPr>
              <w:t>Прыганье со связанными ногами»</w:t>
            </w:r>
          </w:p>
          <w:p w:rsidR="008956F5" w:rsidRPr="00B960DA" w:rsidRDefault="008956F5" w:rsidP="00C739C5">
            <w:pPr>
              <w:pStyle w:val="af0"/>
              <w:jc w:val="both"/>
              <w:rPr>
                <w:rFonts w:cs="Times New Roman"/>
                <w:color w:val="000000"/>
              </w:rPr>
            </w:pPr>
            <w:r w:rsidRPr="00B960DA">
              <w:rPr>
                <w:rFonts w:cs="Times New Roman"/>
                <w:color w:val="000000"/>
              </w:rPr>
              <w:t xml:space="preserve">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 </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25  «</w:t>
            </w:r>
            <w:r w:rsidRPr="00B960DA">
              <w:rPr>
                <w:rFonts w:cs="Times New Roman"/>
                <w:b/>
                <w:color w:val="000000"/>
              </w:rPr>
              <w:t xml:space="preserve">У медведя </w:t>
            </w:r>
            <w:proofErr w:type="gramStart"/>
            <w:r w:rsidRPr="00B960DA">
              <w:rPr>
                <w:rFonts w:cs="Times New Roman"/>
                <w:b/>
                <w:color w:val="000000"/>
              </w:rPr>
              <w:t>во</w:t>
            </w:r>
            <w:proofErr w:type="gramEnd"/>
            <w:r w:rsidRPr="00B960DA">
              <w:rPr>
                <w:rFonts w:cs="Times New Roman"/>
                <w:b/>
                <w:color w:val="000000"/>
              </w:rPr>
              <w:t xml:space="preserve"> бору»</w:t>
            </w:r>
          </w:p>
          <w:p w:rsidR="008956F5" w:rsidRPr="00B960DA" w:rsidRDefault="008956F5" w:rsidP="00C739C5">
            <w:pPr>
              <w:pStyle w:val="af0"/>
              <w:jc w:val="both"/>
              <w:rPr>
                <w:rFonts w:cs="Times New Roman"/>
                <w:color w:val="000000"/>
              </w:rPr>
            </w:pPr>
            <w:r w:rsidRPr="00B960DA">
              <w:rPr>
                <w:rFonts w:cs="Times New Roman"/>
                <w:color w:val="000000"/>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8956F5" w:rsidRPr="00B960DA" w:rsidRDefault="008956F5" w:rsidP="00C739C5">
            <w:pPr>
              <w:pStyle w:val="af0"/>
              <w:jc w:val="both"/>
              <w:rPr>
                <w:rFonts w:cs="Times New Roman"/>
                <w:color w:val="000000"/>
              </w:rPr>
            </w:pPr>
            <w:r w:rsidRPr="00B960DA">
              <w:rPr>
                <w:rFonts w:cs="Times New Roman"/>
                <w:color w:val="000000"/>
              </w:rPr>
              <w:t>Начинается игра, и дети выходят из дома со словами:</w:t>
            </w:r>
          </w:p>
          <w:p w:rsidR="008956F5" w:rsidRPr="00B960DA" w:rsidRDefault="008956F5" w:rsidP="00C739C5">
            <w:pPr>
              <w:pStyle w:val="af0"/>
              <w:jc w:val="both"/>
              <w:rPr>
                <w:rFonts w:cs="Times New Roman"/>
                <w:color w:val="000000"/>
              </w:rPr>
            </w:pPr>
            <w:r w:rsidRPr="00B960DA">
              <w:rPr>
                <w:rFonts w:cs="Times New Roman"/>
                <w:color w:val="000000"/>
              </w:rPr>
              <w:t xml:space="preserve">У медведя </w:t>
            </w:r>
            <w:proofErr w:type="gramStart"/>
            <w:r w:rsidRPr="00B960DA">
              <w:rPr>
                <w:rFonts w:cs="Times New Roman"/>
                <w:color w:val="000000"/>
              </w:rPr>
              <w:t>во</w:t>
            </w:r>
            <w:proofErr w:type="gramEnd"/>
            <w:r w:rsidRPr="00B960DA">
              <w:rPr>
                <w:rFonts w:cs="Times New Roman"/>
                <w:color w:val="000000"/>
              </w:rPr>
              <w:t xml:space="preserve"> бору</w:t>
            </w:r>
          </w:p>
          <w:p w:rsidR="008956F5" w:rsidRPr="00B960DA" w:rsidRDefault="008956F5" w:rsidP="00C739C5">
            <w:pPr>
              <w:pStyle w:val="af0"/>
              <w:jc w:val="both"/>
              <w:rPr>
                <w:rFonts w:cs="Times New Roman"/>
                <w:color w:val="000000"/>
              </w:rPr>
            </w:pPr>
            <w:r w:rsidRPr="00B960DA">
              <w:rPr>
                <w:rFonts w:cs="Times New Roman"/>
                <w:color w:val="000000"/>
              </w:rPr>
              <w:t>Грибы, ягоды беру.</w:t>
            </w:r>
          </w:p>
          <w:p w:rsidR="008956F5" w:rsidRPr="00B960DA" w:rsidRDefault="008956F5" w:rsidP="00C739C5">
            <w:pPr>
              <w:pStyle w:val="af0"/>
              <w:jc w:val="both"/>
              <w:rPr>
                <w:rFonts w:cs="Times New Roman"/>
                <w:color w:val="000000"/>
              </w:rPr>
            </w:pPr>
            <w:r w:rsidRPr="00B960DA">
              <w:rPr>
                <w:rFonts w:cs="Times New Roman"/>
                <w:color w:val="000000"/>
              </w:rPr>
              <w:t>А медведь не спит,</w:t>
            </w:r>
          </w:p>
          <w:p w:rsidR="008956F5" w:rsidRPr="00B960DA" w:rsidRDefault="008956F5" w:rsidP="00C739C5">
            <w:pPr>
              <w:pStyle w:val="af0"/>
              <w:jc w:val="both"/>
              <w:rPr>
                <w:rFonts w:cs="Times New Roman"/>
                <w:color w:val="000000"/>
              </w:rPr>
            </w:pPr>
            <w:r w:rsidRPr="00B960DA">
              <w:rPr>
                <w:rFonts w:cs="Times New Roman"/>
                <w:color w:val="000000"/>
              </w:rPr>
              <w:t>И на нас рычит.</w:t>
            </w:r>
          </w:p>
          <w:p w:rsidR="008956F5" w:rsidRPr="00B960DA" w:rsidRDefault="008956F5" w:rsidP="00C739C5">
            <w:pPr>
              <w:pStyle w:val="af0"/>
              <w:jc w:val="both"/>
              <w:rPr>
                <w:rFonts w:cs="Times New Roman"/>
                <w:color w:val="000000"/>
              </w:rPr>
            </w:pPr>
            <w:r w:rsidRPr="00B960DA">
              <w:rPr>
                <w:rFonts w:cs="Times New Roman"/>
                <w:color w:val="000000"/>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26 «</w:t>
            </w:r>
            <w:r w:rsidRPr="00B960DA">
              <w:rPr>
                <w:rFonts w:cs="Times New Roman"/>
                <w:b/>
                <w:color w:val="000000"/>
              </w:rPr>
              <w:t>Гуси»</w:t>
            </w:r>
          </w:p>
          <w:p w:rsidR="008956F5" w:rsidRPr="00B960DA" w:rsidRDefault="008956F5" w:rsidP="00C739C5">
            <w:pPr>
              <w:pStyle w:val="af0"/>
              <w:jc w:val="both"/>
              <w:rPr>
                <w:rFonts w:cs="Times New Roman"/>
                <w:color w:val="000000"/>
              </w:rPr>
            </w:pPr>
            <w:r w:rsidRPr="00B960DA">
              <w:rPr>
                <w:rFonts w:cs="Times New Roman"/>
                <w:color w:val="000000"/>
              </w:rPr>
              <w:t xml:space="preserve">         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w:t>
            </w:r>
            <w:r w:rsidRPr="00B960DA">
              <w:rPr>
                <w:rFonts w:cs="Times New Roman"/>
                <w:color w:val="000000"/>
              </w:rPr>
              <w:lastRenderedPageBreak/>
              <w:t>индивидуальных побед.</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lastRenderedPageBreak/>
              <w:t>Тема 27 «</w:t>
            </w:r>
            <w:r w:rsidRPr="00B960DA">
              <w:rPr>
                <w:rFonts w:cs="Times New Roman"/>
                <w:b/>
                <w:color w:val="000000"/>
              </w:rPr>
              <w:t>Бой петухов»</w:t>
            </w:r>
          </w:p>
          <w:p w:rsidR="008956F5" w:rsidRPr="00B960DA" w:rsidRDefault="008956F5" w:rsidP="00C739C5">
            <w:pPr>
              <w:pStyle w:val="af0"/>
              <w:jc w:val="both"/>
              <w:rPr>
                <w:rFonts w:cs="Times New Roman"/>
                <w:color w:val="000000"/>
              </w:rPr>
            </w:pPr>
            <w:r w:rsidRPr="00B960DA">
              <w:rPr>
                <w:rFonts w:cs="Times New Roman"/>
                <w:color w:val="000000"/>
              </w:rPr>
              <w:t>         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Тема 28 «</w:t>
            </w:r>
            <w:r w:rsidRPr="00B960DA">
              <w:rPr>
                <w:rFonts w:cs="Times New Roman"/>
                <w:b/>
                <w:color w:val="000000"/>
              </w:rPr>
              <w:t>Переездной конь»</w:t>
            </w:r>
          </w:p>
          <w:p w:rsidR="008956F5" w:rsidRPr="00B960DA" w:rsidRDefault="008956F5" w:rsidP="00C739C5">
            <w:pPr>
              <w:pStyle w:val="af0"/>
              <w:jc w:val="both"/>
              <w:rPr>
                <w:rFonts w:cs="Times New Roman"/>
                <w:color w:val="000000"/>
              </w:rPr>
            </w:pPr>
            <w:r w:rsidRPr="00B960DA">
              <w:rPr>
                <w:rFonts w:cs="Times New Roman"/>
                <w:color w:val="000000"/>
              </w:rPr>
              <w:t>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color w:val="000000"/>
              </w:rPr>
              <w:t>  </w:t>
            </w:r>
            <w:r w:rsidRPr="00B960DA">
              <w:rPr>
                <w:rFonts w:cs="Times New Roman"/>
                <w:b/>
              </w:rPr>
              <w:t>Тема 29 «</w:t>
            </w:r>
            <w:r w:rsidRPr="00B960DA">
              <w:rPr>
                <w:rFonts w:cs="Times New Roman"/>
                <w:b/>
                <w:color w:val="000000"/>
              </w:rPr>
              <w:t>Зелёная репка»</w:t>
            </w:r>
          </w:p>
          <w:p w:rsidR="008956F5" w:rsidRPr="00B960DA" w:rsidRDefault="008956F5" w:rsidP="00C739C5">
            <w:pPr>
              <w:pStyle w:val="af0"/>
              <w:jc w:val="both"/>
              <w:rPr>
                <w:rFonts w:cs="Times New Roman"/>
                <w:color w:val="000000"/>
              </w:rPr>
            </w:pPr>
            <w:r w:rsidRPr="00B960DA">
              <w:rPr>
                <w:rFonts w:cs="Times New Roman"/>
                <w:color w:val="000000"/>
              </w:rPr>
              <w:t xml:space="preserve">         Все играющие встают в круг, берутся за руки, поют песню: </w:t>
            </w:r>
          </w:p>
          <w:p w:rsidR="008956F5" w:rsidRPr="00B960DA" w:rsidRDefault="008956F5" w:rsidP="00C739C5">
            <w:pPr>
              <w:pStyle w:val="af0"/>
              <w:jc w:val="both"/>
              <w:rPr>
                <w:rFonts w:cs="Times New Roman"/>
                <w:color w:val="000000"/>
              </w:rPr>
            </w:pPr>
            <w:r w:rsidRPr="00B960DA">
              <w:rPr>
                <w:rFonts w:cs="Times New Roman"/>
                <w:color w:val="000000"/>
              </w:rPr>
              <w:t xml:space="preserve">Зелёная репка, держись крепко, </w:t>
            </w:r>
          </w:p>
          <w:p w:rsidR="008956F5" w:rsidRPr="00B960DA" w:rsidRDefault="008956F5" w:rsidP="00C739C5">
            <w:pPr>
              <w:pStyle w:val="af0"/>
              <w:jc w:val="both"/>
              <w:rPr>
                <w:rFonts w:cs="Times New Roman"/>
                <w:color w:val="000000"/>
              </w:rPr>
            </w:pPr>
            <w:r w:rsidRPr="00B960DA">
              <w:rPr>
                <w:rFonts w:cs="Times New Roman"/>
                <w:color w:val="000000"/>
              </w:rPr>
              <w:t xml:space="preserve">кто оборвётся, тот не вернётся. </w:t>
            </w:r>
          </w:p>
          <w:p w:rsidR="008956F5" w:rsidRPr="00B960DA" w:rsidRDefault="008956F5" w:rsidP="00C739C5">
            <w:pPr>
              <w:pStyle w:val="af0"/>
              <w:jc w:val="both"/>
              <w:rPr>
                <w:rFonts w:cs="Times New Roman"/>
                <w:color w:val="000000"/>
              </w:rPr>
            </w:pPr>
            <w:r w:rsidRPr="00B960DA">
              <w:rPr>
                <w:rFonts w:cs="Times New Roman"/>
                <w:color w:val="000000"/>
              </w:rPr>
              <w:t xml:space="preserve">Раз, два, три. </w:t>
            </w:r>
          </w:p>
          <w:p w:rsidR="008956F5" w:rsidRPr="00B960DA" w:rsidRDefault="008956F5" w:rsidP="00C739C5">
            <w:pPr>
              <w:pStyle w:val="af0"/>
              <w:jc w:val="both"/>
              <w:rPr>
                <w:rFonts w:cs="Times New Roman"/>
                <w:color w:val="000000"/>
              </w:rPr>
            </w:pPr>
            <w:r w:rsidRPr="00B960DA">
              <w:rPr>
                <w:rFonts w:cs="Times New Roman"/>
                <w:color w:val="000000"/>
              </w:rPr>
              <w:t xml:space="preserve">На счёт «три» все </w:t>
            </w:r>
            <w:proofErr w:type="gramStart"/>
            <w:r w:rsidRPr="00B960DA">
              <w:rPr>
                <w:rFonts w:cs="Times New Roman"/>
                <w:color w:val="000000"/>
              </w:rPr>
              <w:t>проворачиваются вокруг себя кому как захочется</w:t>
            </w:r>
            <w:proofErr w:type="gramEnd"/>
            <w:r w:rsidRPr="00B960DA">
              <w:rPr>
                <w:rFonts w:cs="Times New Roman"/>
                <w:color w:val="000000"/>
              </w:rPr>
              <w:t xml:space="preserve">, но руки стараются не расцеплять. Кто разорвёт руки, входит в круг, остальные повторяют песню. И так несколько раз. </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color w:val="000000"/>
              </w:rPr>
              <w:t> </w:t>
            </w:r>
            <w:r w:rsidRPr="00B960DA">
              <w:rPr>
                <w:rFonts w:cs="Times New Roman"/>
                <w:b/>
              </w:rPr>
              <w:t>Тема 30 «</w:t>
            </w:r>
            <w:r w:rsidRPr="00B960DA">
              <w:rPr>
                <w:rFonts w:cs="Times New Roman"/>
                <w:b/>
                <w:color w:val="000000"/>
              </w:rPr>
              <w:t xml:space="preserve">Дударь» </w:t>
            </w:r>
          </w:p>
          <w:p w:rsidR="008956F5" w:rsidRPr="00B960DA" w:rsidRDefault="008956F5" w:rsidP="00C739C5">
            <w:pPr>
              <w:pStyle w:val="af0"/>
              <w:jc w:val="both"/>
              <w:rPr>
                <w:rFonts w:cs="Times New Roman"/>
                <w:color w:val="000000"/>
              </w:rPr>
            </w:pPr>
            <w:r w:rsidRPr="00B960DA">
              <w:rPr>
                <w:rFonts w:cs="Times New Roman"/>
                <w:color w:val="000000"/>
              </w:rPr>
              <w:t xml:space="preserve">         Выбирается Дударь, становится в круг. Вокруг него идёт хоровод и поёт песню: </w:t>
            </w:r>
          </w:p>
          <w:p w:rsidR="008956F5" w:rsidRPr="00B960DA" w:rsidRDefault="008956F5" w:rsidP="00C739C5">
            <w:pPr>
              <w:pStyle w:val="af0"/>
              <w:jc w:val="both"/>
              <w:rPr>
                <w:rFonts w:cs="Times New Roman"/>
                <w:color w:val="000000"/>
              </w:rPr>
            </w:pPr>
            <w:r w:rsidRPr="00B960DA">
              <w:rPr>
                <w:rFonts w:cs="Times New Roman"/>
                <w:color w:val="000000"/>
              </w:rPr>
              <w:t xml:space="preserve">Дударь, Дударь, </w:t>
            </w:r>
            <w:proofErr w:type="spellStart"/>
            <w:r w:rsidRPr="00B960DA">
              <w:rPr>
                <w:rFonts w:cs="Times New Roman"/>
                <w:color w:val="000000"/>
              </w:rPr>
              <w:t>Дударище</w:t>
            </w:r>
            <w:proofErr w:type="spellEnd"/>
          </w:p>
          <w:p w:rsidR="008956F5" w:rsidRPr="00B960DA" w:rsidRDefault="008956F5" w:rsidP="00C739C5">
            <w:pPr>
              <w:pStyle w:val="af0"/>
              <w:jc w:val="both"/>
              <w:rPr>
                <w:rFonts w:cs="Times New Roman"/>
                <w:color w:val="000000"/>
              </w:rPr>
            </w:pPr>
            <w:r w:rsidRPr="00B960DA">
              <w:rPr>
                <w:rFonts w:cs="Times New Roman"/>
                <w:color w:val="000000"/>
              </w:rPr>
              <w:t xml:space="preserve">старый, старый </w:t>
            </w:r>
            <w:proofErr w:type="spellStart"/>
            <w:r w:rsidRPr="00B960DA">
              <w:rPr>
                <w:rFonts w:cs="Times New Roman"/>
                <w:color w:val="000000"/>
              </w:rPr>
              <w:t>старичище</w:t>
            </w:r>
            <w:proofErr w:type="spellEnd"/>
            <w:r w:rsidRPr="00B960DA">
              <w:rPr>
                <w:rFonts w:cs="Times New Roman"/>
                <w:color w:val="000000"/>
              </w:rPr>
              <w:t xml:space="preserve">. </w:t>
            </w:r>
          </w:p>
          <w:p w:rsidR="008956F5" w:rsidRPr="00B960DA" w:rsidRDefault="008956F5" w:rsidP="00C739C5">
            <w:pPr>
              <w:pStyle w:val="af0"/>
              <w:jc w:val="both"/>
              <w:rPr>
                <w:rFonts w:cs="Times New Roman"/>
                <w:color w:val="000000"/>
              </w:rPr>
            </w:pPr>
            <w:r w:rsidRPr="00B960DA">
              <w:rPr>
                <w:rFonts w:cs="Times New Roman"/>
                <w:color w:val="000000"/>
              </w:rPr>
              <w:t xml:space="preserve">Его под колоду, его </w:t>
            </w:r>
            <w:proofErr w:type="gramStart"/>
            <w:r w:rsidRPr="00B960DA">
              <w:rPr>
                <w:rFonts w:cs="Times New Roman"/>
                <w:color w:val="000000"/>
              </w:rPr>
              <w:t>под</w:t>
            </w:r>
            <w:proofErr w:type="gramEnd"/>
            <w:r w:rsidRPr="00B960DA">
              <w:rPr>
                <w:rFonts w:cs="Times New Roman"/>
                <w:color w:val="000000"/>
              </w:rPr>
              <w:t xml:space="preserve"> сырую, </w:t>
            </w:r>
          </w:p>
          <w:p w:rsidR="008956F5" w:rsidRPr="00B960DA" w:rsidRDefault="008956F5" w:rsidP="00C739C5">
            <w:pPr>
              <w:pStyle w:val="af0"/>
              <w:jc w:val="both"/>
              <w:rPr>
                <w:rFonts w:cs="Times New Roman"/>
                <w:color w:val="000000"/>
              </w:rPr>
            </w:pPr>
            <w:r w:rsidRPr="00B960DA">
              <w:rPr>
                <w:rFonts w:cs="Times New Roman"/>
                <w:color w:val="000000"/>
              </w:rPr>
              <w:t xml:space="preserve">его под </w:t>
            </w:r>
            <w:proofErr w:type="gramStart"/>
            <w:r w:rsidRPr="00B960DA">
              <w:rPr>
                <w:rFonts w:cs="Times New Roman"/>
                <w:color w:val="000000"/>
              </w:rPr>
              <w:t>гнилую</w:t>
            </w:r>
            <w:proofErr w:type="gramEnd"/>
            <w:r w:rsidRPr="00B960DA">
              <w:rPr>
                <w:rFonts w:cs="Times New Roman"/>
                <w:color w:val="000000"/>
              </w:rPr>
              <w:t xml:space="preserve">. </w:t>
            </w:r>
          </w:p>
          <w:p w:rsidR="008956F5" w:rsidRPr="00B960DA" w:rsidRDefault="008956F5" w:rsidP="00C739C5">
            <w:pPr>
              <w:pStyle w:val="af0"/>
              <w:jc w:val="both"/>
              <w:rPr>
                <w:rFonts w:cs="Times New Roman"/>
                <w:color w:val="000000"/>
              </w:rPr>
            </w:pPr>
            <w:r w:rsidRPr="00B960DA">
              <w:rPr>
                <w:rFonts w:cs="Times New Roman"/>
                <w:color w:val="000000"/>
              </w:rPr>
              <w:lastRenderedPageBreak/>
              <w:t xml:space="preserve">– Дударь, Дударь, что болит? </w:t>
            </w:r>
          </w:p>
          <w:p w:rsidR="008956F5" w:rsidRPr="00B960DA" w:rsidRDefault="008956F5" w:rsidP="00C739C5">
            <w:pPr>
              <w:pStyle w:val="af0"/>
              <w:jc w:val="both"/>
              <w:rPr>
                <w:rFonts w:cs="Times New Roman"/>
                <w:color w:val="000000"/>
              </w:rPr>
            </w:pPr>
            <w:r w:rsidRPr="00B960DA">
              <w:rPr>
                <w:rFonts w:cs="Times New Roman"/>
                <w:color w:val="000000"/>
              </w:rPr>
              <w:t xml:space="preserve">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 </w:t>
            </w:r>
          </w:p>
          <w:p w:rsidR="008956F5" w:rsidRPr="00B960DA" w:rsidRDefault="008956F5" w:rsidP="00C739C5">
            <w:pPr>
              <w:pStyle w:val="af0"/>
              <w:jc w:val="both"/>
              <w:rPr>
                <w:rFonts w:cs="Times New Roman"/>
                <w:color w:val="000000"/>
              </w:rPr>
            </w:pPr>
            <w:r w:rsidRPr="00B960DA">
              <w:rPr>
                <w:rFonts w:cs="Times New Roman"/>
                <w:color w:val="000000"/>
              </w:rPr>
              <w:t xml:space="preserve">Дударь, Дударь, </w:t>
            </w:r>
            <w:proofErr w:type="spellStart"/>
            <w:r w:rsidRPr="00B960DA">
              <w:rPr>
                <w:rFonts w:cs="Times New Roman"/>
                <w:color w:val="000000"/>
              </w:rPr>
              <w:t>Дударище</w:t>
            </w:r>
            <w:proofErr w:type="spellEnd"/>
          </w:p>
          <w:p w:rsidR="008956F5" w:rsidRPr="00B960DA" w:rsidRDefault="008956F5" w:rsidP="00C739C5">
            <w:pPr>
              <w:pStyle w:val="af0"/>
              <w:jc w:val="both"/>
              <w:rPr>
                <w:rFonts w:cs="Times New Roman"/>
                <w:color w:val="000000"/>
              </w:rPr>
            </w:pPr>
            <w:r w:rsidRPr="00B960DA">
              <w:rPr>
                <w:rFonts w:cs="Times New Roman"/>
                <w:color w:val="000000"/>
              </w:rPr>
              <w:t xml:space="preserve">старый, старый </w:t>
            </w:r>
            <w:proofErr w:type="spellStart"/>
            <w:r w:rsidRPr="00B960DA">
              <w:rPr>
                <w:rFonts w:cs="Times New Roman"/>
                <w:color w:val="000000"/>
              </w:rPr>
              <w:t>старичище</w:t>
            </w:r>
            <w:proofErr w:type="spellEnd"/>
            <w:r w:rsidRPr="00B960DA">
              <w:rPr>
                <w:rFonts w:cs="Times New Roman"/>
                <w:color w:val="000000"/>
              </w:rPr>
              <w:t xml:space="preserve">. и т.д. </w:t>
            </w:r>
          </w:p>
          <w:p w:rsidR="008956F5" w:rsidRPr="00B960DA" w:rsidRDefault="008956F5" w:rsidP="00C739C5">
            <w:pPr>
              <w:pStyle w:val="af0"/>
              <w:jc w:val="both"/>
              <w:rPr>
                <w:rFonts w:cs="Times New Roman"/>
                <w:color w:val="000000"/>
              </w:rPr>
            </w:pPr>
            <w:r w:rsidRPr="00B960DA">
              <w:rPr>
                <w:rFonts w:cs="Times New Roman"/>
                <w:color w:val="000000"/>
              </w:rPr>
              <w:t xml:space="preserve">Когда надоест играть, Дударь говорит: «Выздоровел!» </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lastRenderedPageBreak/>
              <w:t>Тема 31 «</w:t>
            </w:r>
            <w:proofErr w:type="spellStart"/>
            <w:r w:rsidRPr="00B960DA">
              <w:rPr>
                <w:rFonts w:cs="Times New Roman"/>
                <w:b/>
                <w:color w:val="000000"/>
              </w:rPr>
              <w:t>Капустка</w:t>
            </w:r>
            <w:proofErr w:type="spellEnd"/>
            <w:r w:rsidRPr="00B960DA">
              <w:rPr>
                <w:rFonts w:cs="Times New Roman"/>
                <w:b/>
                <w:color w:val="000000"/>
              </w:rPr>
              <w:t>»</w:t>
            </w:r>
          </w:p>
          <w:p w:rsidR="008956F5" w:rsidRPr="00B960DA" w:rsidRDefault="008956F5" w:rsidP="00C739C5">
            <w:pPr>
              <w:pStyle w:val="af0"/>
              <w:jc w:val="both"/>
              <w:rPr>
                <w:rFonts w:cs="Times New Roman"/>
                <w:color w:val="000000"/>
              </w:rPr>
            </w:pPr>
            <w:r w:rsidRPr="00B960DA">
              <w:rPr>
                <w:rFonts w:cs="Times New Roman"/>
                <w:color w:val="000000"/>
              </w:rPr>
              <w:t xml:space="preserve">Все берутся за руки, начинают петь песню: </w:t>
            </w:r>
          </w:p>
          <w:p w:rsidR="008956F5" w:rsidRPr="00B960DA" w:rsidRDefault="008956F5" w:rsidP="00C739C5">
            <w:pPr>
              <w:pStyle w:val="af0"/>
              <w:jc w:val="both"/>
              <w:rPr>
                <w:rFonts w:cs="Times New Roman"/>
                <w:color w:val="000000"/>
              </w:rPr>
            </w:pPr>
            <w:r w:rsidRPr="00B960DA">
              <w:rPr>
                <w:rFonts w:cs="Times New Roman"/>
                <w:color w:val="000000"/>
              </w:rPr>
              <w:t xml:space="preserve">Ах, </w:t>
            </w:r>
            <w:proofErr w:type="spellStart"/>
            <w:r w:rsidRPr="00B960DA">
              <w:rPr>
                <w:rFonts w:cs="Times New Roman"/>
                <w:color w:val="000000"/>
              </w:rPr>
              <w:t>капустка</w:t>
            </w:r>
            <w:proofErr w:type="spellEnd"/>
            <w:r w:rsidRPr="00B960DA">
              <w:rPr>
                <w:rFonts w:cs="Times New Roman"/>
                <w:color w:val="000000"/>
              </w:rPr>
              <w:t xml:space="preserve">, рассадка моя, </w:t>
            </w:r>
          </w:p>
          <w:p w:rsidR="008956F5" w:rsidRPr="00B960DA" w:rsidRDefault="008956F5" w:rsidP="00C739C5">
            <w:pPr>
              <w:pStyle w:val="af0"/>
              <w:jc w:val="both"/>
              <w:rPr>
                <w:rFonts w:cs="Times New Roman"/>
                <w:color w:val="000000"/>
              </w:rPr>
            </w:pPr>
            <w:r w:rsidRPr="00B960DA">
              <w:rPr>
                <w:rFonts w:cs="Times New Roman"/>
                <w:color w:val="000000"/>
              </w:rPr>
              <w:t xml:space="preserve">только милому </w:t>
            </w:r>
            <w:proofErr w:type="spellStart"/>
            <w:r w:rsidRPr="00B960DA">
              <w:rPr>
                <w:rFonts w:cs="Times New Roman"/>
                <w:color w:val="000000"/>
              </w:rPr>
              <w:t>досадка</w:t>
            </w:r>
            <w:proofErr w:type="spellEnd"/>
            <w:r w:rsidRPr="00B960DA">
              <w:rPr>
                <w:rFonts w:cs="Times New Roman"/>
                <w:color w:val="000000"/>
              </w:rPr>
              <w:t xml:space="preserve"> одна. </w:t>
            </w:r>
          </w:p>
          <w:p w:rsidR="008956F5" w:rsidRPr="00B960DA" w:rsidRDefault="008956F5" w:rsidP="00C739C5">
            <w:pPr>
              <w:pStyle w:val="af0"/>
              <w:jc w:val="both"/>
              <w:rPr>
                <w:rFonts w:cs="Times New Roman"/>
                <w:color w:val="000000"/>
              </w:rPr>
            </w:pPr>
            <w:r w:rsidRPr="00B960DA">
              <w:rPr>
                <w:rFonts w:cs="Times New Roman"/>
                <w:color w:val="000000"/>
              </w:rPr>
              <w:t xml:space="preserve">Ах, </w:t>
            </w:r>
            <w:proofErr w:type="spellStart"/>
            <w:r w:rsidRPr="00B960DA">
              <w:rPr>
                <w:rFonts w:cs="Times New Roman"/>
                <w:color w:val="000000"/>
              </w:rPr>
              <w:t>капустка</w:t>
            </w:r>
            <w:proofErr w:type="spellEnd"/>
            <w:r w:rsidRPr="00B960DA">
              <w:rPr>
                <w:rFonts w:cs="Times New Roman"/>
                <w:color w:val="000000"/>
              </w:rPr>
              <w:t xml:space="preserve">, легко стелется – </w:t>
            </w:r>
          </w:p>
          <w:p w:rsidR="008956F5" w:rsidRPr="00B960DA" w:rsidRDefault="008956F5" w:rsidP="00C739C5">
            <w:pPr>
              <w:pStyle w:val="af0"/>
              <w:jc w:val="both"/>
              <w:rPr>
                <w:rFonts w:cs="Times New Roman"/>
                <w:color w:val="000000"/>
              </w:rPr>
            </w:pPr>
            <w:r w:rsidRPr="00B960DA">
              <w:rPr>
                <w:rFonts w:cs="Times New Roman"/>
                <w:color w:val="000000"/>
              </w:rPr>
              <w:t xml:space="preserve">двое ходят – третий сердится. </w:t>
            </w:r>
          </w:p>
          <w:p w:rsidR="008956F5" w:rsidRPr="00B960DA" w:rsidRDefault="008956F5" w:rsidP="00C739C5">
            <w:pPr>
              <w:pStyle w:val="af0"/>
              <w:jc w:val="both"/>
              <w:rPr>
                <w:rFonts w:cs="Times New Roman"/>
                <w:color w:val="000000"/>
              </w:rPr>
            </w:pPr>
            <w:r w:rsidRPr="00B960DA">
              <w:rPr>
                <w:rFonts w:cs="Times New Roman"/>
                <w:color w:val="000000"/>
              </w:rPr>
              <w:t xml:space="preserve">Ах, </w:t>
            </w:r>
            <w:proofErr w:type="spellStart"/>
            <w:r w:rsidRPr="00B960DA">
              <w:rPr>
                <w:rFonts w:cs="Times New Roman"/>
                <w:color w:val="000000"/>
              </w:rPr>
              <w:t>капустка</w:t>
            </w:r>
            <w:proofErr w:type="spellEnd"/>
            <w:r w:rsidRPr="00B960DA">
              <w:rPr>
                <w:rFonts w:cs="Times New Roman"/>
                <w:color w:val="000000"/>
              </w:rPr>
              <w:t xml:space="preserve">, золотой корешок, </w:t>
            </w:r>
          </w:p>
          <w:p w:rsidR="008956F5" w:rsidRPr="00B960DA" w:rsidRDefault="008956F5" w:rsidP="00C739C5">
            <w:pPr>
              <w:pStyle w:val="af0"/>
              <w:jc w:val="both"/>
              <w:rPr>
                <w:rFonts w:cs="Times New Roman"/>
                <w:color w:val="000000"/>
              </w:rPr>
            </w:pPr>
            <w:r w:rsidRPr="00B960DA">
              <w:rPr>
                <w:rFonts w:cs="Times New Roman"/>
                <w:color w:val="000000"/>
              </w:rPr>
              <w:t xml:space="preserve">а мой милый – золотой женишок! </w:t>
            </w:r>
          </w:p>
          <w:p w:rsidR="008956F5" w:rsidRPr="00B960DA" w:rsidRDefault="008956F5" w:rsidP="00C739C5">
            <w:pPr>
              <w:pStyle w:val="af0"/>
              <w:jc w:val="both"/>
              <w:rPr>
                <w:rFonts w:cs="Times New Roman"/>
                <w:color w:val="000000"/>
              </w:rPr>
            </w:pPr>
            <w:r w:rsidRPr="00B960DA">
              <w:rPr>
                <w:rFonts w:cs="Times New Roman"/>
                <w:color w:val="000000"/>
              </w:rP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p>
          <w:p w:rsidR="008956F5" w:rsidRPr="00B960DA" w:rsidRDefault="008956F5" w:rsidP="00C739C5">
            <w:pPr>
              <w:pStyle w:val="af0"/>
              <w:jc w:val="both"/>
              <w:rPr>
                <w:rFonts w:cs="Times New Roman"/>
                <w:color w:val="000000"/>
              </w:rPr>
            </w:pPr>
            <w:r w:rsidRPr="00B960DA">
              <w:rPr>
                <w:rFonts w:cs="Times New Roman"/>
                <w:color w:val="000000"/>
              </w:rPr>
              <w:t xml:space="preserve">Затем со словами: Вейся, вейся, </w:t>
            </w:r>
            <w:proofErr w:type="gramStart"/>
            <w:r w:rsidRPr="00B960DA">
              <w:rPr>
                <w:rFonts w:cs="Times New Roman"/>
                <w:color w:val="000000"/>
              </w:rPr>
              <w:t>развивайся ведущий начинает</w:t>
            </w:r>
            <w:proofErr w:type="gramEnd"/>
            <w:r w:rsidRPr="00B960DA">
              <w:rPr>
                <w:rFonts w:cs="Times New Roman"/>
                <w:color w:val="000000"/>
              </w:rPr>
              <w:t xml:space="preserve"> быстро раскручивать спираль (можно – быстро, змейкой и восьмёркой, рывками). </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t xml:space="preserve">Тема 32 </w:t>
            </w:r>
            <w:r w:rsidRPr="00B960DA">
              <w:rPr>
                <w:rFonts w:cs="Times New Roman"/>
                <w:b/>
                <w:color w:val="000000"/>
              </w:rPr>
              <w:t xml:space="preserve">«Солнышко» </w:t>
            </w:r>
            <w:r w:rsidRPr="00B960DA">
              <w:rPr>
                <w:rFonts w:cs="Times New Roman"/>
                <w:color w:val="000000"/>
              </w:rPr>
              <w:t xml:space="preserve">   </w:t>
            </w:r>
          </w:p>
          <w:p w:rsidR="008956F5" w:rsidRPr="00B960DA" w:rsidRDefault="008956F5" w:rsidP="00C739C5">
            <w:pPr>
              <w:pStyle w:val="af0"/>
              <w:jc w:val="both"/>
              <w:rPr>
                <w:rFonts w:cs="Times New Roman"/>
                <w:color w:val="000000"/>
              </w:rPr>
            </w:pPr>
            <w:r w:rsidRPr="00B960DA">
              <w:rPr>
                <w:rFonts w:cs="Times New Roman"/>
                <w:color w:val="000000"/>
              </w:rPr>
              <w:t>По считалке выбирают водящего – «Солнышко». Остальные дети встают в круг. «Солнышко» стоит посредине круга, все поют:</w:t>
            </w:r>
          </w:p>
          <w:p w:rsidR="008956F5" w:rsidRPr="00B960DA" w:rsidRDefault="008956F5" w:rsidP="00C739C5">
            <w:pPr>
              <w:pStyle w:val="af0"/>
              <w:jc w:val="both"/>
              <w:rPr>
                <w:rFonts w:cs="Times New Roman"/>
                <w:color w:val="000000"/>
              </w:rPr>
            </w:pPr>
            <w:r w:rsidRPr="00B960DA">
              <w:rPr>
                <w:rFonts w:cs="Times New Roman"/>
                <w:color w:val="000000"/>
              </w:rPr>
              <w:t>Гори, солнце, ярче!</w:t>
            </w:r>
          </w:p>
          <w:p w:rsidR="008956F5" w:rsidRPr="00B960DA" w:rsidRDefault="008956F5" w:rsidP="00C739C5">
            <w:pPr>
              <w:pStyle w:val="af0"/>
              <w:jc w:val="both"/>
              <w:rPr>
                <w:rFonts w:cs="Times New Roman"/>
                <w:color w:val="000000"/>
              </w:rPr>
            </w:pPr>
            <w:r w:rsidRPr="00B960DA">
              <w:rPr>
                <w:rFonts w:cs="Times New Roman"/>
                <w:color w:val="000000"/>
              </w:rPr>
              <w:t>Лето будет жарче,</w:t>
            </w:r>
          </w:p>
          <w:p w:rsidR="008956F5" w:rsidRPr="00B960DA" w:rsidRDefault="008956F5" w:rsidP="00C739C5">
            <w:pPr>
              <w:pStyle w:val="af0"/>
              <w:jc w:val="both"/>
              <w:rPr>
                <w:rFonts w:cs="Times New Roman"/>
                <w:color w:val="000000"/>
              </w:rPr>
            </w:pPr>
            <w:r w:rsidRPr="00B960DA">
              <w:rPr>
                <w:rFonts w:cs="Times New Roman"/>
                <w:color w:val="000000"/>
              </w:rPr>
              <w:t>А зима теплее,</w:t>
            </w:r>
          </w:p>
          <w:p w:rsidR="008956F5" w:rsidRPr="00B960DA" w:rsidRDefault="008956F5" w:rsidP="00C739C5">
            <w:pPr>
              <w:pStyle w:val="af0"/>
              <w:jc w:val="both"/>
              <w:rPr>
                <w:rFonts w:cs="Times New Roman"/>
                <w:color w:val="000000"/>
              </w:rPr>
            </w:pPr>
            <w:r w:rsidRPr="00B960DA">
              <w:rPr>
                <w:rFonts w:cs="Times New Roman"/>
                <w:color w:val="000000"/>
              </w:rPr>
              <w:t>А весна милее!</w:t>
            </w:r>
          </w:p>
          <w:p w:rsidR="008956F5" w:rsidRPr="00B960DA" w:rsidRDefault="008956F5" w:rsidP="00C739C5">
            <w:pPr>
              <w:pStyle w:val="af0"/>
              <w:jc w:val="both"/>
              <w:rPr>
                <w:rFonts w:cs="Times New Roman"/>
                <w:color w:val="000000"/>
              </w:rPr>
            </w:pPr>
            <w:r w:rsidRPr="00B960DA">
              <w:rPr>
                <w:rFonts w:cs="Times New Roman"/>
                <w:color w:val="000000"/>
              </w:rPr>
              <w:t xml:space="preserve">Первые две строчки идут хороводом, на последующие две поворачиваются лицом друг к другу, делают поклон, затем подходят ближе к «Солнцу», оно говорит «ГОРЯЧО!» и догоняет детей. Догнав играющего, дотрагивается до него, ребёнок замирает и выбывает </w:t>
            </w:r>
            <w:r w:rsidRPr="00B960DA">
              <w:rPr>
                <w:rFonts w:cs="Times New Roman"/>
                <w:color w:val="000000"/>
              </w:rPr>
              <w:lastRenderedPageBreak/>
              <w:t>из игры.</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rPr>
              <w:lastRenderedPageBreak/>
              <w:t xml:space="preserve">Тема 33 </w:t>
            </w:r>
            <w:r w:rsidRPr="00B960DA">
              <w:rPr>
                <w:rFonts w:cs="Times New Roman"/>
                <w:b/>
                <w:color w:val="000000"/>
              </w:rPr>
              <w:t>«В круги»</w:t>
            </w:r>
          </w:p>
          <w:p w:rsidR="008956F5" w:rsidRPr="00B960DA" w:rsidRDefault="008956F5" w:rsidP="00C739C5">
            <w:pPr>
              <w:pStyle w:val="af0"/>
              <w:jc w:val="both"/>
              <w:rPr>
                <w:rFonts w:cs="Times New Roman"/>
                <w:color w:val="000000"/>
              </w:rPr>
            </w:pPr>
            <w:r w:rsidRPr="00B960DA">
              <w:rPr>
                <w:rFonts w:cs="Times New Roman"/>
                <w:color w:val="000000"/>
              </w:rPr>
              <w:t>         Выбирается водящий. Игроки образуют круг. В центре с закрытыми глазами стоит водящий. Все ходят вокруг него и поют:</w:t>
            </w:r>
          </w:p>
          <w:p w:rsidR="008956F5" w:rsidRPr="00B960DA" w:rsidRDefault="008956F5" w:rsidP="00C739C5">
            <w:pPr>
              <w:pStyle w:val="af0"/>
              <w:jc w:val="both"/>
              <w:rPr>
                <w:rFonts w:cs="Times New Roman"/>
                <w:color w:val="000000"/>
              </w:rPr>
            </w:pPr>
            <w:r w:rsidRPr="00B960DA">
              <w:rPr>
                <w:rFonts w:cs="Times New Roman"/>
                <w:color w:val="000000"/>
              </w:rPr>
              <w:t>Отгадай, чей голосок,</w:t>
            </w:r>
          </w:p>
          <w:p w:rsidR="008956F5" w:rsidRPr="00B960DA" w:rsidRDefault="008956F5" w:rsidP="00C739C5">
            <w:pPr>
              <w:pStyle w:val="af0"/>
              <w:jc w:val="both"/>
              <w:rPr>
                <w:rFonts w:cs="Times New Roman"/>
                <w:color w:val="000000"/>
              </w:rPr>
            </w:pPr>
            <w:proofErr w:type="spellStart"/>
            <w:r w:rsidRPr="00B960DA">
              <w:rPr>
                <w:rFonts w:cs="Times New Roman"/>
                <w:color w:val="000000"/>
              </w:rPr>
              <w:t>Становися</w:t>
            </w:r>
            <w:proofErr w:type="spellEnd"/>
            <w:r w:rsidRPr="00B960DA">
              <w:rPr>
                <w:rFonts w:cs="Times New Roman"/>
                <w:color w:val="000000"/>
              </w:rPr>
              <w:t xml:space="preserve">  </w:t>
            </w:r>
            <w:proofErr w:type="gramStart"/>
            <w:r w:rsidRPr="00B960DA">
              <w:rPr>
                <w:rFonts w:cs="Times New Roman"/>
                <w:color w:val="000000"/>
              </w:rPr>
              <w:t>во</w:t>
            </w:r>
            <w:proofErr w:type="gramEnd"/>
            <w:r w:rsidRPr="00B960DA">
              <w:rPr>
                <w:rFonts w:cs="Times New Roman"/>
                <w:color w:val="000000"/>
              </w:rPr>
              <w:t xml:space="preserve"> кружок</w:t>
            </w:r>
          </w:p>
          <w:p w:rsidR="008956F5" w:rsidRPr="00B960DA" w:rsidRDefault="008956F5" w:rsidP="00C739C5">
            <w:pPr>
              <w:pStyle w:val="af0"/>
              <w:jc w:val="both"/>
              <w:rPr>
                <w:rFonts w:cs="Times New Roman"/>
                <w:color w:val="000000"/>
              </w:rPr>
            </w:pPr>
            <w:r w:rsidRPr="00B960DA">
              <w:rPr>
                <w:rFonts w:cs="Times New Roman"/>
                <w:color w:val="000000"/>
              </w:rPr>
              <w:t xml:space="preserve">И скорей кого-нибудь </w:t>
            </w:r>
          </w:p>
          <w:p w:rsidR="008956F5" w:rsidRPr="00B960DA" w:rsidRDefault="008956F5" w:rsidP="00C739C5">
            <w:pPr>
              <w:pStyle w:val="af0"/>
              <w:jc w:val="both"/>
              <w:rPr>
                <w:rFonts w:cs="Times New Roman"/>
                <w:color w:val="000000"/>
              </w:rPr>
            </w:pPr>
            <w:r w:rsidRPr="00B960DA">
              <w:rPr>
                <w:rFonts w:cs="Times New Roman"/>
                <w:color w:val="000000"/>
              </w:rPr>
              <w:t>Своей полочкой коснись.</w:t>
            </w:r>
          </w:p>
          <w:p w:rsidR="008956F5" w:rsidRPr="00B960DA" w:rsidRDefault="008956F5" w:rsidP="00C739C5">
            <w:pPr>
              <w:pStyle w:val="af0"/>
              <w:jc w:val="both"/>
              <w:rPr>
                <w:rFonts w:cs="Times New Roman"/>
                <w:color w:val="000000"/>
              </w:rPr>
            </w:pPr>
            <w:r w:rsidRPr="00B960DA">
              <w:rPr>
                <w:rFonts w:cs="Times New Roman"/>
                <w:color w:val="000000"/>
              </w:rPr>
              <w:t>Отвечай поскорей,</w:t>
            </w:r>
          </w:p>
          <w:p w:rsidR="008956F5" w:rsidRPr="00B960DA" w:rsidRDefault="008956F5" w:rsidP="00C739C5">
            <w:pPr>
              <w:pStyle w:val="af0"/>
              <w:jc w:val="both"/>
              <w:rPr>
                <w:rFonts w:cs="Times New Roman"/>
                <w:color w:val="000000"/>
              </w:rPr>
            </w:pPr>
            <w:r w:rsidRPr="00B960DA">
              <w:rPr>
                <w:rFonts w:cs="Times New Roman"/>
                <w:color w:val="000000"/>
              </w:rPr>
              <w:t>Отгадать поторопись!</w:t>
            </w:r>
          </w:p>
          <w:p w:rsidR="008956F5" w:rsidRPr="00B960DA" w:rsidRDefault="008956F5" w:rsidP="00C739C5">
            <w:pPr>
              <w:pStyle w:val="af0"/>
              <w:jc w:val="both"/>
              <w:rPr>
                <w:rFonts w:cs="Times New Roman"/>
                <w:color w:val="000000"/>
              </w:rPr>
            </w:pPr>
            <w:r w:rsidRPr="00B960DA">
              <w:rPr>
                <w:rFonts w:cs="Times New Roman"/>
                <w:color w:val="000000"/>
              </w:rPr>
              <w:t xml:space="preserve">Затем останавливаются, а водящий ощупывает у всех головы. Тот, кого </w:t>
            </w:r>
            <w:proofErr w:type="gramStart"/>
            <w:r w:rsidRPr="00B960DA">
              <w:rPr>
                <w:rFonts w:cs="Times New Roman"/>
                <w:color w:val="000000"/>
              </w:rPr>
              <w:t>он</w:t>
            </w:r>
            <w:proofErr w:type="gramEnd"/>
            <w:r w:rsidRPr="00B960DA">
              <w:rPr>
                <w:rFonts w:cs="Times New Roman"/>
                <w:color w:val="000000"/>
              </w:rPr>
              <w:t xml:space="preserve"> верно назовет по имени, идет в круг водящим.</w:t>
            </w:r>
          </w:p>
        </w:tc>
      </w:tr>
      <w:tr w:rsidR="008956F5" w:rsidRPr="00B960DA" w:rsidTr="00C739C5">
        <w:tc>
          <w:tcPr>
            <w:tcW w:w="9571" w:type="dxa"/>
            <w:shd w:val="clear" w:color="auto" w:fill="auto"/>
          </w:tcPr>
          <w:p w:rsidR="008956F5" w:rsidRPr="00B960DA" w:rsidRDefault="008956F5" w:rsidP="00C739C5">
            <w:pPr>
              <w:pStyle w:val="af0"/>
              <w:jc w:val="both"/>
              <w:rPr>
                <w:rFonts w:cs="Times New Roman"/>
                <w:b/>
                <w:color w:val="000000"/>
              </w:rPr>
            </w:pPr>
            <w:r w:rsidRPr="00B960DA">
              <w:rPr>
                <w:rFonts w:cs="Times New Roman"/>
                <w:b/>
                <w:color w:val="000000"/>
              </w:rPr>
              <w:t> </w:t>
            </w:r>
            <w:r w:rsidRPr="00B960DA">
              <w:rPr>
                <w:rFonts w:cs="Times New Roman"/>
                <w:b/>
              </w:rPr>
              <w:t xml:space="preserve">Тема 34 </w:t>
            </w:r>
            <w:r w:rsidRPr="00B960DA">
              <w:rPr>
                <w:rFonts w:cs="Times New Roman"/>
                <w:b/>
                <w:color w:val="000000"/>
              </w:rPr>
              <w:t>«Медом или сахаром»</w:t>
            </w:r>
          </w:p>
          <w:p w:rsidR="008956F5" w:rsidRPr="00B960DA" w:rsidRDefault="008956F5" w:rsidP="00C739C5">
            <w:pPr>
              <w:pStyle w:val="af0"/>
              <w:jc w:val="both"/>
              <w:rPr>
                <w:rFonts w:cs="Times New Roman"/>
                <w:color w:val="000000"/>
              </w:rPr>
            </w:pPr>
            <w:r w:rsidRPr="00B960DA">
              <w:rPr>
                <w:rFonts w:cs="Times New Roman"/>
                <w:color w:val="000000"/>
              </w:rPr>
              <w:t xml:space="preserve">         Играющие делятся на две команды: выбирают, кем быть – медом или сахаром. Затем берут палку и тянут ее за оба конца. Соревнуются, на </w:t>
            </w:r>
            <w:proofErr w:type="gramStart"/>
            <w:r w:rsidRPr="00B960DA">
              <w:rPr>
                <w:rFonts w:cs="Times New Roman"/>
                <w:color w:val="000000"/>
              </w:rPr>
              <w:t>чей</w:t>
            </w:r>
            <w:proofErr w:type="gramEnd"/>
            <w:r w:rsidRPr="00B960DA">
              <w:rPr>
                <w:rFonts w:cs="Times New Roman"/>
                <w:color w:val="000000"/>
              </w:rPr>
              <w:t xml:space="preserve"> стороне больше меда или сахара.</w:t>
            </w:r>
          </w:p>
        </w:tc>
      </w:tr>
    </w:tbl>
    <w:p w:rsidR="001652C9" w:rsidRPr="00B960DA" w:rsidRDefault="001652C9" w:rsidP="00AA1BF9">
      <w:pPr>
        <w:pStyle w:val="af"/>
        <w:ind w:firstLine="709"/>
        <w:jc w:val="both"/>
        <w:rPr>
          <w:rFonts w:ascii="Times New Roman" w:hAnsi="Times New Roman"/>
          <w:sz w:val="24"/>
          <w:szCs w:val="24"/>
        </w:rPr>
      </w:pPr>
    </w:p>
    <w:p w:rsidR="00AA1BF9" w:rsidRPr="00B960DA" w:rsidRDefault="00AA1BF9" w:rsidP="00AA1BF9">
      <w:pPr>
        <w:spacing w:after="0" w:line="240" w:lineRule="auto"/>
        <w:ind w:firstLine="709"/>
        <w:jc w:val="both"/>
        <w:rPr>
          <w:rFonts w:ascii="Times New Roman" w:hAnsi="Times New Roman" w:cs="Times New Roman"/>
          <w:b/>
          <w:sz w:val="24"/>
          <w:szCs w:val="24"/>
        </w:rPr>
      </w:pPr>
    </w:p>
    <w:p w:rsidR="00AA1BF9" w:rsidRPr="00B960DA" w:rsidRDefault="00AA1BF9" w:rsidP="00AA1BF9">
      <w:pPr>
        <w:spacing w:after="0" w:line="240" w:lineRule="auto"/>
        <w:ind w:firstLine="709"/>
        <w:jc w:val="both"/>
        <w:rPr>
          <w:rFonts w:ascii="Times New Roman" w:hAnsi="Times New Roman" w:cs="Times New Roman"/>
          <w:b/>
          <w:sz w:val="24"/>
          <w:szCs w:val="24"/>
        </w:rPr>
      </w:pPr>
    </w:p>
    <w:p w:rsidR="00AA1BF9" w:rsidRPr="00B960DA" w:rsidRDefault="001652C9" w:rsidP="00AA1BF9">
      <w:pPr>
        <w:spacing w:after="0" w:line="240" w:lineRule="auto"/>
        <w:rPr>
          <w:rFonts w:ascii="Times New Roman" w:hAnsi="Times New Roman"/>
          <w:b/>
          <w:sz w:val="24"/>
          <w:szCs w:val="24"/>
        </w:rPr>
      </w:pPr>
      <w:r w:rsidRPr="00B960DA">
        <w:rPr>
          <w:rFonts w:ascii="Times New Roman" w:hAnsi="Times New Roman" w:cs="Times New Roman"/>
          <w:b/>
          <w:sz w:val="24"/>
          <w:szCs w:val="24"/>
        </w:rPr>
        <w:t>Тематическое планирование</w:t>
      </w:r>
      <w:r w:rsidR="005A01D7">
        <w:rPr>
          <w:rFonts w:ascii="Times New Roman" w:hAnsi="Times New Roman" w:cs="Times New Roman"/>
          <w:b/>
          <w:sz w:val="24"/>
          <w:szCs w:val="24"/>
        </w:rPr>
        <w:t xml:space="preserve"> внеурочной деятельности</w:t>
      </w: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«Подвижные игры»</w:t>
      </w:r>
    </w:p>
    <w:p w:rsidR="00AA1BF9" w:rsidRPr="00B960DA" w:rsidRDefault="00AA1BF9" w:rsidP="00AA1BF9">
      <w:pPr>
        <w:pStyle w:val="af"/>
        <w:jc w:val="center"/>
        <w:rPr>
          <w:rFonts w:ascii="Times New Roman" w:hAnsi="Times New Roman" w:cs="Times New Roman"/>
          <w:b/>
          <w:bCs/>
          <w:sz w:val="24"/>
          <w:szCs w:val="24"/>
        </w:rPr>
      </w:pPr>
    </w:p>
    <w:p w:rsidR="00AA1BF9" w:rsidRPr="00B960DA" w:rsidRDefault="00AA1BF9" w:rsidP="00AA1BF9">
      <w:pPr>
        <w:pStyle w:val="23"/>
        <w:spacing w:line="240" w:lineRule="auto"/>
        <w:ind w:right="0" w:firstLine="708"/>
        <w:rPr>
          <w:rFonts w:eastAsia="Times New Roman" w:cs="Times New Roman"/>
          <w:iCs/>
          <w:lang w:val="ru-RU" w:eastAsia="ar-SA" w:bidi="ar-SA"/>
        </w:rPr>
      </w:pPr>
      <w:r w:rsidRPr="00B960DA">
        <w:rPr>
          <w:rFonts w:eastAsia="Times New Roman" w:cs="Times New Roman"/>
          <w:iCs/>
          <w:lang w:val="ru-RU" w:eastAsia="ar-SA" w:bidi="ar-SA"/>
        </w:rPr>
        <w:t xml:space="preserve">                   Программа  включает четыре основных раздела:</w:t>
      </w:r>
    </w:p>
    <w:p w:rsidR="00AA1BF9" w:rsidRPr="00B960DA" w:rsidRDefault="00AA1BF9" w:rsidP="00AA1BF9">
      <w:pPr>
        <w:pStyle w:val="af"/>
        <w:ind w:left="360"/>
        <w:jc w:val="both"/>
        <w:rPr>
          <w:rFonts w:ascii="Times New Roman" w:hAnsi="Times New Roman"/>
          <w:sz w:val="24"/>
          <w:szCs w:val="24"/>
        </w:rPr>
      </w:pPr>
    </w:p>
    <w:p w:rsidR="00AA1BF9" w:rsidRPr="00B960DA" w:rsidRDefault="00AA1BF9" w:rsidP="00AA1BF9">
      <w:pPr>
        <w:pStyle w:val="af"/>
        <w:ind w:left="360"/>
        <w:jc w:val="both"/>
        <w:rPr>
          <w:rFonts w:ascii="Times New Roman" w:hAnsi="Times New Roman"/>
          <w:sz w:val="24"/>
          <w:szCs w:val="24"/>
        </w:rPr>
      </w:pPr>
      <w:r w:rsidRPr="00B960DA">
        <w:rPr>
          <w:rFonts w:ascii="Times New Roman" w:hAnsi="Times New Roman"/>
          <w:sz w:val="24"/>
          <w:szCs w:val="24"/>
        </w:rPr>
        <w:t xml:space="preserve">.                    </w:t>
      </w:r>
      <w:r w:rsidRPr="00B960DA">
        <w:rPr>
          <w:rFonts w:ascii="Times New Roman" w:hAnsi="Times New Roman" w:cs="Times New Roman"/>
          <w:b/>
          <w:sz w:val="24"/>
          <w:szCs w:val="24"/>
        </w:rPr>
        <w:t xml:space="preserve">Раздел 1 </w:t>
      </w:r>
      <w:r w:rsidRPr="00B960DA">
        <w:rPr>
          <w:rFonts w:ascii="Times New Roman" w:hAnsi="Times New Roman"/>
          <w:sz w:val="24"/>
          <w:szCs w:val="24"/>
        </w:rPr>
        <w:t>Современные подвижные игры</w:t>
      </w:r>
      <w:r w:rsidRPr="00B960DA">
        <w:rPr>
          <w:rFonts w:ascii="Times New Roman" w:hAnsi="Times New Roman" w:cs="Times New Roman"/>
          <w:b/>
          <w:bCs/>
          <w:sz w:val="24"/>
          <w:szCs w:val="24"/>
        </w:rPr>
        <w:t>(33 ч.)</w:t>
      </w:r>
    </w:p>
    <w:p w:rsidR="00AA1BF9" w:rsidRPr="00B960DA" w:rsidRDefault="00AA1BF9" w:rsidP="00AA1BF9">
      <w:pPr>
        <w:pStyle w:val="af"/>
        <w:rPr>
          <w:rFonts w:ascii="Times New Roman" w:hAnsi="Times New Roman" w:cs="Times New Roman"/>
          <w:b/>
          <w:sz w:val="24"/>
          <w:szCs w:val="24"/>
          <w:u w:val="single"/>
        </w:rPr>
      </w:pPr>
      <w:r w:rsidRPr="00B960DA">
        <w:rPr>
          <w:rFonts w:ascii="Times New Roman" w:hAnsi="Times New Roman" w:cs="Times New Roman"/>
          <w:b/>
          <w:sz w:val="24"/>
          <w:szCs w:val="24"/>
          <w:u w:val="single"/>
        </w:rPr>
        <w:t xml:space="preserve">1 класс         </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1    Здоровый образ жизни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2    Здоровье в порядке- спасибо зарядке!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3    Личная гигиена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4    Профилактика травматизма (4ч)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5     Нарушение осанки (2ч)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6     Современные подвижные игры (24ч)</w:t>
      </w:r>
    </w:p>
    <w:p w:rsidR="00AA1BF9" w:rsidRPr="00B960DA" w:rsidRDefault="00AA1BF9" w:rsidP="00AA1BF9">
      <w:pPr>
        <w:pStyle w:val="af"/>
        <w:rPr>
          <w:rFonts w:ascii="Times New Roman" w:hAnsi="Times New Roman" w:cs="Times New Roman"/>
          <w:sz w:val="24"/>
          <w:szCs w:val="24"/>
        </w:rPr>
      </w:pPr>
    </w:p>
    <w:p w:rsidR="00AA1BF9" w:rsidRPr="00B960DA" w:rsidRDefault="00AA1BF9" w:rsidP="00AA1BF9">
      <w:pPr>
        <w:pStyle w:val="af"/>
        <w:jc w:val="center"/>
        <w:rPr>
          <w:rFonts w:ascii="Times New Roman" w:hAnsi="Times New Roman" w:cs="Times New Roman"/>
          <w:b/>
          <w:sz w:val="24"/>
          <w:szCs w:val="24"/>
        </w:rPr>
      </w:pP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sz w:val="24"/>
          <w:szCs w:val="24"/>
        </w:rPr>
        <w:t xml:space="preserve">                          Раздел 2  </w:t>
      </w:r>
      <w:r w:rsidRPr="00B960DA">
        <w:rPr>
          <w:rFonts w:ascii="Times New Roman" w:hAnsi="Times New Roman"/>
          <w:sz w:val="24"/>
          <w:szCs w:val="24"/>
        </w:rPr>
        <w:t>Старинные подвижные игры</w:t>
      </w:r>
      <w:r w:rsidR="00B22B60">
        <w:rPr>
          <w:rFonts w:ascii="Times New Roman" w:hAnsi="Times New Roman" w:cs="Times New Roman"/>
          <w:b/>
          <w:bCs/>
          <w:sz w:val="24"/>
          <w:szCs w:val="24"/>
        </w:rPr>
        <w:t>(35</w:t>
      </w:r>
      <w:r w:rsidRPr="00B960DA">
        <w:rPr>
          <w:rFonts w:ascii="Times New Roman" w:hAnsi="Times New Roman" w:cs="Times New Roman"/>
          <w:b/>
          <w:bCs/>
          <w:sz w:val="24"/>
          <w:szCs w:val="24"/>
        </w:rPr>
        <w:t>ч.)</w:t>
      </w:r>
    </w:p>
    <w:p w:rsidR="00AA1BF9" w:rsidRPr="00B960DA" w:rsidRDefault="00AA1BF9" w:rsidP="00AA1BF9">
      <w:pPr>
        <w:pStyle w:val="af"/>
        <w:rPr>
          <w:rFonts w:ascii="Times New Roman" w:hAnsi="Times New Roman" w:cs="Times New Roman"/>
          <w:b/>
          <w:sz w:val="24"/>
          <w:szCs w:val="24"/>
          <w:u w:val="single"/>
        </w:rPr>
      </w:pPr>
      <w:r w:rsidRPr="00B960DA">
        <w:rPr>
          <w:rFonts w:ascii="Times New Roman" w:hAnsi="Times New Roman" w:cs="Times New Roman"/>
          <w:b/>
          <w:sz w:val="24"/>
          <w:szCs w:val="24"/>
          <w:u w:val="single"/>
        </w:rPr>
        <w:t xml:space="preserve">2 класс         </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1    Здоровый образ жизни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2    Здоровье в порядке- спасибо зарядке!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lastRenderedPageBreak/>
        <w:t>Тема 3    Личная гигиена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4    Профилактика травматизма (3ч)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5     Нарушение осанки (2ч)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6     Старинные подви</w:t>
      </w:r>
      <w:r w:rsidR="00B22B60">
        <w:rPr>
          <w:rFonts w:ascii="Times New Roman" w:hAnsi="Times New Roman" w:cs="Times New Roman"/>
          <w:sz w:val="24"/>
          <w:szCs w:val="24"/>
        </w:rPr>
        <w:t>жные игры. Культура и этикет (27</w:t>
      </w:r>
      <w:r w:rsidRPr="00B960DA">
        <w:rPr>
          <w:rFonts w:ascii="Times New Roman" w:hAnsi="Times New Roman" w:cs="Times New Roman"/>
          <w:sz w:val="24"/>
          <w:szCs w:val="24"/>
        </w:rPr>
        <w:t>ч)</w:t>
      </w:r>
    </w:p>
    <w:p w:rsidR="00AA1BF9" w:rsidRPr="00B960DA" w:rsidRDefault="00AA1BF9" w:rsidP="00AA1BF9">
      <w:pPr>
        <w:pStyle w:val="af"/>
        <w:rPr>
          <w:rFonts w:ascii="Times New Roman" w:hAnsi="Times New Roman" w:cs="Times New Roman"/>
          <w:sz w:val="24"/>
          <w:szCs w:val="24"/>
        </w:rPr>
      </w:pPr>
    </w:p>
    <w:p w:rsidR="00AA1BF9" w:rsidRPr="00B960DA" w:rsidRDefault="00AA1BF9" w:rsidP="00AA1BF9">
      <w:pPr>
        <w:pStyle w:val="af"/>
        <w:rPr>
          <w:rFonts w:ascii="Times New Roman" w:hAnsi="Times New Roman" w:cs="Times New Roman"/>
          <w:sz w:val="24"/>
          <w:szCs w:val="24"/>
        </w:rPr>
      </w:pP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sz w:val="24"/>
          <w:szCs w:val="24"/>
        </w:rPr>
        <w:t xml:space="preserve">Раздел 3  </w:t>
      </w:r>
      <w:r w:rsidRPr="00B960DA">
        <w:rPr>
          <w:rFonts w:ascii="Times New Roman" w:hAnsi="Times New Roman"/>
          <w:sz w:val="24"/>
          <w:szCs w:val="24"/>
        </w:rPr>
        <w:t>Русские народные игры и забавы</w:t>
      </w:r>
      <w:r w:rsidRPr="00B960DA">
        <w:rPr>
          <w:rFonts w:ascii="Times New Roman" w:hAnsi="Times New Roman" w:cs="Times New Roman"/>
          <w:b/>
          <w:bCs/>
          <w:sz w:val="24"/>
          <w:szCs w:val="24"/>
        </w:rPr>
        <w:t xml:space="preserve"> (</w:t>
      </w:r>
      <w:r w:rsidR="00B22B60">
        <w:rPr>
          <w:rFonts w:ascii="Times New Roman" w:hAnsi="Times New Roman" w:cs="Times New Roman"/>
          <w:b/>
          <w:bCs/>
          <w:sz w:val="24"/>
          <w:szCs w:val="24"/>
        </w:rPr>
        <w:t>35</w:t>
      </w:r>
      <w:r w:rsidRPr="00B960DA">
        <w:rPr>
          <w:rFonts w:ascii="Times New Roman" w:hAnsi="Times New Roman" w:cs="Times New Roman"/>
          <w:b/>
          <w:bCs/>
          <w:sz w:val="24"/>
          <w:szCs w:val="24"/>
        </w:rPr>
        <w:t>ч.)</w:t>
      </w:r>
    </w:p>
    <w:p w:rsidR="00AA1BF9" w:rsidRPr="00B960DA" w:rsidRDefault="00AA1BF9" w:rsidP="00AA1BF9">
      <w:pPr>
        <w:pStyle w:val="af"/>
        <w:jc w:val="center"/>
        <w:rPr>
          <w:rFonts w:ascii="Times New Roman" w:hAnsi="Times New Roman" w:cs="Times New Roman"/>
          <w:b/>
          <w:bCs/>
          <w:sz w:val="24"/>
          <w:szCs w:val="24"/>
        </w:rPr>
      </w:pPr>
    </w:p>
    <w:p w:rsidR="00AA1BF9" w:rsidRPr="00B960DA" w:rsidRDefault="00AA1BF9" w:rsidP="00AA1BF9">
      <w:pPr>
        <w:pStyle w:val="af"/>
        <w:rPr>
          <w:rFonts w:ascii="Times New Roman" w:hAnsi="Times New Roman" w:cs="Times New Roman"/>
          <w:b/>
          <w:sz w:val="24"/>
          <w:szCs w:val="24"/>
          <w:u w:val="single"/>
        </w:rPr>
      </w:pPr>
      <w:r w:rsidRPr="00B960DA">
        <w:rPr>
          <w:rFonts w:ascii="Times New Roman" w:hAnsi="Times New Roman" w:cs="Times New Roman"/>
          <w:b/>
          <w:sz w:val="24"/>
          <w:szCs w:val="24"/>
          <w:u w:val="single"/>
        </w:rPr>
        <w:t xml:space="preserve">3 класс         </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1    Здоровый образ жизни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2    Здоровье в порядке- спасибо зарядке!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3    Личная гигиена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4    Профилактика травматизма (3ч)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5     Нарушение осанки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 xml:space="preserve">Тема 6     </w:t>
      </w:r>
      <w:r w:rsidRPr="00B960DA">
        <w:rPr>
          <w:rFonts w:ascii="Times New Roman" w:hAnsi="Times New Roman"/>
          <w:sz w:val="24"/>
          <w:szCs w:val="24"/>
        </w:rPr>
        <w:t>Русские народные игры и забавы</w:t>
      </w:r>
      <w:r w:rsidR="00B22B60">
        <w:rPr>
          <w:rFonts w:ascii="Times New Roman" w:hAnsi="Times New Roman" w:cs="Times New Roman"/>
          <w:sz w:val="24"/>
          <w:szCs w:val="24"/>
        </w:rPr>
        <w:t xml:space="preserve"> (28</w:t>
      </w:r>
      <w:r w:rsidRPr="00B960DA">
        <w:rPr>
          <w:rFonts w:ascii="Times New Roman" w:hAnsi="Times New Roman" w:cs="Times New Roman"/>
          <w:sz w:val="24"/>
          <w:szCs w:val="24"/>
        </w:rPr>
        <w:t>ч)</w:t>
      </w:r>
    </w:p>
    <w:p w:rsidR="00AA1BF9" w:rsidRPr="00B960DA" w:rsidRDefault="00AA1BF9" w:rsidP="00AA1BF9">
      <w:pPr>
        <w:pStyle w:val="af"/>
        <w:rPr>
          <w:rFonts w:ascii="Times New Roman" w:hAnsi="Times New Roman" w:cs="Times New Roman"/>
          <w:sz w:val="24"/>
          <w:szCs w:val="24"/>
        </w:rPr>
      </w:pPr>
    </w:p>
    <w:p w:rsidR="00AA1BF9" w:rsidRPr="00B960DA" w:rsidRDefault="00AA1BF9" w:rsidP="00AA1BF9">
      <w:pPr>
        <w:pStyle w:val="af"/>
        <w:rPr>
          <w:rFonts w:ascii="Times New Roman" w:hAnsi="Times New Roman" w:cs="Times New Roman"/>
          <w:sz w:val="24"/>
          <w:szCs w:val="24"/>
        </w:rPr>
      </w:pP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sz w:val="24"/>
          <w:szCs w:val="24"/>
        </w:rPr>
        <w:t>Раздел 4</w:t>
      </w:r>
      <w:r w:rsidRPr="00B960DA">
        <w:rPr>
          <w:rFonts w:ascii="Times New Roman" w:hAnsi="Times New Roman"/>
          <w:sz w:val="24"/>
          <w:szCs w:val="24"/>
        </w:rPr>
        <w:t xml:space="preserve">  Русские игровые традиции</w:t>
      </w:r>
      <w:r w:rsidR="00B22B60">
        <w:rPr>
          <w:rFonts w:ascii="Times New Roman" w:hAnsi="Times New Roman" w:cs="Times New Roman"/>
          <w:b/>
          <w:bCs/>
          <w:sz w:val="24"/>
          <w:szCs w:val="24"/>
        </w:rPr>
        <w:t xml:space="preserve"> (35</w:t>
      </w:r>
      <w:r w:rsidRPr="00B960DA">
        <w:rPr>
          <w:rFonts w:ascii="Times New Roman" w:hAnsi="Times New Roman" w:cs="Times New Roman"/>
          <w:b/>
          <w:bCs/>
          <w:sz w:val="24"/>
          <w:szCs w:val="24"/>
        </w:rPr>
        <w:t xml:space="preserve"> ч.)</w:t>
      </w:r>
    </w:p>
    <w:p w:rsidR="00AA1BF9" w:rsidRPr="00B960DA" w:rsidRDefault="00AA1BF9" w:rsidP="00AA1BF9">
      <w:pPr>
        <w:pStyle w:val="af"/>
        <w:rPr>
          <w:rFonts w:ascii="Times New Roman" w:hAnsi="Times New Roman" w:cs="Times New Roman"/>
          <w:b/>
          <w:sz w:val="24"/>
          <w:szCs w:val="24"/>
          <w:u w:val="single"/>
        </w:rPr>
      </w:pPr>
      <w:r w:rsidRPr="00B960DA">
        <w:rPr>
          <w:rFonts w:ascii="Times New Roman" w:hAnsi="Times New Roman" w:cs="Times New Roman"/>
          <w:b/>
          <w:sz w:val="24"/>
          <w:szCs w:val="24"/>
          <w:u w:val="single"/>
        </w:rPr>
        <w:t xml:space="preserve">4 класс         </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1    Здоровый образ жизни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2    Здоровье в порядке- спасибо зарядке!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3    Личная гигиена (1ч)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4    Профилактика травматизма (2ч)</w:t>
      </w:r>
    </w:p>
    <w:p w:rsidR="00AA1BF9" w:rsidRPr="00B960DA"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Тема 5     Нарушение осанки (1ч)</w:t>
      </w:r>
    </w:p>
    <w:p w:rsidR="00AA1BF9" w:rsidRPr="00B22B60" w:rsidRDefault="00AA1BF9" w:rsidP="00AA1BF9">
      <w:pPr>
        <w:pStyle w:val="af"/>
        <w:rPr>
          <w:rFonts w:ascii="Times New Roman" w:hAnsi="Times New Roman" w:cs="Times New Roman"/>
          <w:sz w:val="24"/>
          <w:szCs w:val="24"/>
        </w:rPr>
      </w:pPr>
      <w:r w:rsidRPr="00B960DA">
        <w:rPr>
          <w:rFonts w:ascii="Times New Roman" w:hAnsi="Times New Roman" w:cs="Times New Roman"/>
          <w:sz w:val="24"/>
          <w:szCs w:val="24"/>
        </w:rPr>
        <w:t xml:space="preserve">Тема 6  </w:t>
      </w:r>
      <w:r w:rsidRPr="00B960DA">
        <w:rPr>
          <w:rFonts w:ascii="Times New Roman" w:hAnsi="Times New Roman"/>
          <w:sz w:val="24"/>
          <w:szCs w:val="24"/>
        </w:rPr>
        <w:t xml:space="preserve">  Русские игровые традиции</w:t>
      </w:r>
      <w:r w:rsidR="00B22B60">
        <w:rPr>
          <w:rFonts w:ascii="Times New Roman" w:hAnsi="Times New Roman" w:cs="Times New Roman"/>
          <w:sz w:val="24"/>
          <w:szCs w:val="24"/>
        </w:rPr>
        <w:t xml:space="preserve">  (27ч)</w:t>
      </w:r>
    </w:p>
    <w:p w:rsidR="00AA1BF9" w:rsidRPr="00B960DA" w:rsidRDefault="00AA1BF9" w:rsidP="00AA1BF9">
      <w:pPr>
        <w:pStyle w:val="af"/>
        <w:jc w:val="center"/>
        <w:rPr>
          <w:rFonts w:ascii="Times New Roman" w:hAnsi="Times New Roman" w:cs="Times New Roman"/>
          <w:b/>
          <w:bCs/>
          <w:sz w:val="24"/>
          <w:szCs w:val="24"/>
        </w:rPr>
      </w:pPr>
    </w:p>
    <w:p w:rsidR="00AA1BF9" w:rsidRPr="00B960DA" w:rsidRDefault="00AA1BF9" w:rsidP="00AA1BF9">
      <w:pPr>
        <w:pStyle w:val="af"/>
        <w:jc w:val="center"/>
        <w:rPr>
          <w:rFonts w:ascii="Times New Roman" w:hAnsi="Times New Roman" w:cs="Times New Roman"/>
          <w:b/>
          <w:bCs/>
          <w:sz w:val="24"/>
          <w:szCs w:val="24"/>
        </w:rPr>
      </w:pPr>
      <w:r w:rsidRPr="00B960DA">
        <w:rPr>
          <w:rFonts w:ascii="Times New Roman" w:hAnsi="Times New Roman" w:cs="Times New Roman"/>
          <w:b/>
          <w:bCs/>
          <w:sz w:val="24"/>
          <w:szCs w:val="24"/>
        </w:rPr>
        <w:t>1 класс</w:t>
      </w:r>
    </w:p>
    <w:p w:rsidR="00AA1BF9" w:rsidRPr="00B960DA" w:rsidRDefault="00AA1BF9" w:rsidP="00AA1BF9">
      <w:pPr>
        <w:pStyle w:val="af"/>
        <w:jc w:val="center"/>
        <w:rPr>
          <w:rFonts w:ascii="Times New Roman" w:hAnsi="Times New Roman" w:cs="Times New Roman"/>
          <w:b/>
          <w:sz w:val="24"/>
          <w:szCs w:val="24"/>
        </w:rPr>
      </w:pPr>
      <w:r w:rsidRPr="00B960DA">
        <w:rPr>
          <w:rFonts w:ascii="Times New Roman" w:hAnsi="Times New Roman" w:cs="Times New Roman"/>
          <w:b/>
          <w:sz w:val="24"/>
          <w:szCs w:val="24"/>
        </w:rPr>
        <w:t>«</w:t>
      </w:r>
      <w:r w:rsidRPr="00B960DA">
        <w:rPr>
          <w:rFonts w:ascii="Times New Roman" w:hAnsi="Times New Roman"/>
          <w:sz w:val="24"/>
          <w:szCs w:val="24"/>
        </w:rPr>
        <w:t>Современные подвижные игры</w:t>
      </w:r>
      <w:r w:rsidRPr="00B960DA">
        <w:rPr>
          <w:rFonts w:ascii="Times New Roman" w:hAnsi="Times New Roman" w:cs="Times New Roman"/>
          <w:b/>
          <w:sz w:val="24"/>
          <w:szCs w:val="24"/>
        </w:rPr>
        <w:t>»</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1339"/>
        <w:gridCol w:w="1134"/>
        <w:gridCol w:w="1134"/>
      </w:tblGrid>
      <w:tr w:rsidR="001652C9" w:rsidRPr="00B960DA" w:rsidTr="001652C9">
        <w:trPr>
          <w:cantSplit/>
        </w:trPr>
        <w:tc>
          <w:tcPr>
            <w:tcW w:w="720" w:type="dxa"/>
            <w:tcBorders>
              <w:top w:val="single" w:sz="4" w:space="0" w:color="auto"/>
              <w:left w:val="single" w:sz="4" w:space="0" w:color="auto"/>
              <w:bottom w:val="single" w:sz="4" w:space="0" w:color="auto"/>
              <w:right w:val="single" w:sz="4" w:space="0" w:color="auto"/>
            </w:tcBorders>
            <w:vAlign w:val="center"/>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Кол</w:t>
            </w:r>
            <w:proofErr w:type="gramStart"/>
            <w:r w:rsidRPr="00B960DA">
              <w:rPr>
                <w:rFonts w:ascii="Times New Roman" w:hAnsi="Times New Roman" w:cs="Times New Roman"/>
                <w:sz w:val="24"/>
                <w:szCs w:val="24"/>
              </w:rPr>
              <w:t>.ч</w:t>
            </w:r>
            <w:proofErr w:type="gramEnd"/>
            <w:r w:rsidRPr="00B960DA">
              <w:rPr>
                <w:rFonts w:ascii="Times New Roman" w:hAnsi="Times New Roman" w:cs="Times New Roman"/>
                <w:sz w:val="24"/>
                <w:szCs w:val="24"/>
              </w:rPr>
              <w:t>асов</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proofErr w:type="spellStart"/>
            <w:proofErr w:type="gramStart"/>
            <w:r w:rsidRPr="00B960DA">
              <w:rPr>
                <w:rFonts w:ascii="Times New Roman" w:hAnsi="Times New Roman" w:cs="Times New Roman"/>
                <w:sz w:val="24"/>
                <w:szCs w:val="24"/>
              </w:rPr>
              <w:t>Практи-ческие</w:t>
            </w:r>
            <w:proofErr w:type="spellEnd"/>
            <w:proofErr w:type="gramEnd"/>
          </w:p>
          <w:p w:rsidR="001652C9" w:rsidRPr="00B960DA" w:rsidRDefault="005A01D7" w:rsidP="001E6C60">
            <w:pPr>
              <w:pStyle w:val="af"/>
              <w:rPr>
                <w:rFonts w:ascii="Times New Roman" w:hAnsi="Times New Roman" w:cs="Times New Roman"/>
                <w:sz w:val="24"/>
                <w:szCs w:val="24"/>
              </w:rPr>
            </w:pPr>
            <w:r w:rsidRPr="00B960DA">
              <w:rPr>
                <w:rFonts w:ascii="Times New Roman" w:hAnsi="Times New Roman" w:cs="Times New Roman"/>
                <w:sz w:val="24"/>
                <w:szCs w:val="24"/>
              </w:rPr>
              <w:t>З</w:t>
            </w:r>
            <w:r w:rsidR="001652C9" w:rsidRPr="00B960DA">
              <w:rPr>
                <w:rFonts w:ascii="Times New Roman" w:hAnsi="Times New Roman" w:cs="Times New Roman"/>
                <w:sz w:val="24"/>
                <w:szCs w:val="24"/>
              </w:rPr>
              <w:t>анятия</w:t>
            </w:r>
          </w:p>
        </w:tc>
      </w:tr>
      <w:tr w:rsidR="001652C9" w:rsidRPr="00B960DA" w:rsidTr="001652C9">
        <w:trPr>
          <w:trHeight w:val="401"/>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bCs/>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
                <w:bCs/>
                <w:sz w:val="24"/>
                <w:szCs w:val="24"/>
              </w:rPr>
            </w:pPr>
            <w:r w:rsidRPr="00B960DA">
              <w:rPr>
                <w:rFonts w:ascii="Times New Roman" w:hAnsi="Times New Roman" w:cs="Times New Roman"/>
                <w:sz w:val="24"/>
                <w:szCs w:val="24"/>
              </w:rPr>
              <w:t>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r>
      <w:tr w:rsidR="001652C9" w:rsidRPr="00B960DA" w:rsidTr="001652C9">
        <w:trPr>
          <w:trHeight w:val="42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iCs/>
                <w:sz w:val="24"/>
                <w:szCs w:val="24"/>
              </w:rPr>
            </w:pPr>
            <w:r w:rsidRPr="00B960DA">
              <w:rPr>
                <w:rFonts w:ascii="Times New Roman" w:hAnsi="Times New Roman" w:cs="Times New Roman"/>
                <w:sz w:val="24"/>
                <w:szCs w:val="24"/>
              </w:rPr>
              <w:t>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493"/>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iCs/>
                <w:sz w:val="24"/>
                <w:szCs w:val="24"/>
              </w:rPr>
            </w:pPr>
            <w:r w:rsidRPr="00B960DA">
              <w:rPr>
                <w:rFonts w:ascii="Times New Roman" w:hAnsi="Times New Roman" w:cs="Times New Roman"/>
                <w:sz w:val="24"/>
                <w:szCs w:val="24"/>
              </w:rPr>
              <w:t>Личная гигиена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5</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lang w:eastAsia="en-US"/>
              </w:rPr>
            </w:pPr>
            <w:r w:rsidRPr="00B960DA">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Современные подвижные игры: </w:t>
            </w:r>
          </w:p>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«Мяч по кругу»</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7</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rPr>
                <w:rFonts w:ascii="Times New Roman" w:hAnsi="Times New Roman" w:cs="Times New Roman"/>
                <w:sz w:val="24"/>
                <w:szCs w:val="24"/>
              </w:rPr>
            </w:pPr>
            <w:r w:rsidRPr="00B960DA">
              <w:rPr>
                <w:rFonts w:ascii="Times New Roman" w:hAnsi="Times New Roman" w:cs="Times New Roman"/>
                <w:sz w:val="24"/>
                <w:szCs w:val="24"/>
              </w:rPr>
              <w:t>«Поймай рыбку»</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rPr>
                <w:rFonts w:ascii="Times New Roman" w:hAnsi="Times New Roman" w:cs="Times New Roman"/>
                <w:sz w:val="24"/>
                <w:szCs w:val="24"/>
              </w:rPr>
            </w:pPr>
            <w:r w:rsidRPr="00B960DA">
              <w:rPr>
                <w:rFonts w:ascii="Times New Roman" w:hAnsi="Times New Roman" w:cs="Times New Roman"/>
                <w:sz w:val="24"/>
                <w:szCs w:val="24"/>
              </w:rPr>
              <w:t>«Цепи кованы»</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«Змейка на асфальте»</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lastRenderedPageBreak/>
              <w:t>11</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«Бег с шариком»</w:t>
            </w:r>
          </w:p>
          <w:p w:rsidR="001652C9" w:rsidRPr="00B960DA" w:rsidRDefault="001652C9"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12</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«Нас не слышно и не видно»</w:t>
            </w:r>
          </w:p>
          <w:p w:rsidR="001652C9" w:rsidRPr="00B960DA" w:rsidRDefault="001652C9"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13</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«Третий лишний»</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14</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rPr>
                <w:rFonts w:ascii="Times New Roman" w:hAnsi="Times New Roman" w:cs="Times New Roman"/>
                <w:sz w:val="24"/>
                <w:szCs w:val="24"/>
              </w:rPr>
            </w:pPr>
            <w:r w:rsidRPr="00B960DA">
              <w:rPr>
                <w:rFonts w:ascii="Times New Roman" w:hAnsi="Times New Roman" w:cs="Times New Roman"/>
                <w:sz w:val="24"/>
                <w:szCs w:val="24"/>
              </w:rPr>
              <w:t>«Ворота»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15</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«Чужая палочка»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16</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«Белки,  шишки и орехи»</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17</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18</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0"/>
              <w:rPr>
                <w:rFonts w:cs="Times New Roman"/>
              </w:rPr>
            </w:pPr>
            <w:r w:rsidRPr="00B960DA">
              <w:rPr>
                <w:rStyle w:val="af8"/>
                <w:rFonts w:cs="Times New Roman"/>
                <w:b w:val="0"/>
                <w:bCs w:val="0"/>
              </w:rPr>
              <w:t>«След в след»</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20</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Эстафета   </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21</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color w:val="000000"/>
                <w:sz w:val="24"/>
                <w:szCs w:val="24"/>
              </w:rPr>
              <w:t>« Мишень»</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22</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0"/>
              <w:rPr>
                <w:rFonts w:cs="Times New Roman"/>
                <w:bCs/>
              </w:rPr>
            </w:pPr>
            <w:r w:rsidRPr="00B960DA">
              <w:rPr>
                <w:rStyle w:val="af8"/>
                <w:rFonts w:cs="Times New Roman"/>
                <w:b w:val="0"/>
                <w:bCs w:val="0"/>
              </w:rPr>
              <w:t>«С кочки на кочку»</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23</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rPr>
                <w:rFonts w:ascii="Times New Roman" w:hAnsi="Times New Roman" w:cs="Times New Roman"/>
                <w:sz w:val="24"/>
                <w:szCs w:val="24"/>
              </w:rPr>
            </w:pPr>
            <w:r w:rsidRPr="00B960DA">
              <w:rPr>
                <w:rFonts w:ascii="Times New Roman" w:hAnsi="Times New Roman" w:cs="Times New Roman"/>
                <w:sz w:val="24"/>
                <w:szCs w:val="24"/>
              </w:rPr>
              <w:t>«Без пары»</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24</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rPr>
                <w:rFonts w:ascii="Times New Roman" w:hAnsi="Times New Roman" w:cs="Times New Roman"/>
                <w:sz w:val="24"/>
                <w:szCs w:val="24"/>
              </w:rPr>
            </w:pPr>
            <w:r w:rsidRPr="00B960DA">
              <w:rPr>
                <w:rFonts w:ascii="Times New Roman" w:hAnsi="Times New Roman" w:cs="Times New Roman"/>
                <w:sz w:val="24"/>
                <w:szCs w:val="24"/>
              </w:rPr>
              <w:t>«Веревочка»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25</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rPr>
                <w:rFonts w:ascii="Times New Roman" w:hAnsi="Times New Roman" w:cs="Times New Roman"/>
                <w:sz w:val="24"/>
                <w:szCs w:val="24"/>
              </w:rPr>
            </w:pPr>
            <w:r w:rsidRPr="00B960DA">
              <w:rPr>
                <w:rFonts w:ascii="Times New Roman" w:hAnsi="Times New Roman" w:cs="Times New Roman"/>
                <w:sz w:val="24"/>
                <w:szCs w:val="24"/>
              </w:rPr>
              <w:t>«Плетень»</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26</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27</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«Кто больше»</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«Успевай, не зевай»</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«День и ночь»</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lang w:eastAsia="ru-RU"/>
              </w:rPr>
              <w:t>«Наперегонки парами»</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lang w:eastAsia="ru-RU"/>
              </w:rPr>
              <w:t>«Ловушки-перебежки»</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«Вызов номеров»</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1652C9" w:rsidRPr="00B960DA" w:rsidTr="001652C9">
        <w:trPr>
          <w:trHeight w:val="617"/>
        </w:trPr>
        <w:tc>
          <w:tcPr>
            <w:tcW w:w="72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lastRenderedPageBreak/>
              <w:t>33</w:t>
            </w:r>
          </w:p>
        </w:tc>
        <w:tc>
          <w:tcPr>
            <w:tcW w:w="4500"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sz w:val="24"/>
                <w:szCs w:val="24"/>
              </w:rPr>
            </w:pPr>
            <w:r w:rsidRPr="00B960DA">
              <w:rPr>
                <w:rFonts w:ascii="Times New Roman" w:hAnsi="Times New Roman" w:cs="Times New Roman"/>
                <w:sz w:val="24"/>
                <w:szCs w:val="24"/>
              </w:rPr>
              <w:t>Эстафета</w:t>
            </w:r>
          </w:p>
        </w:tc>
        <w:tc>
          <w:tcPr>
            <w:tcW w:w="1339"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2C9" w:rsidRPr="00B960DA" w:rsidRDefault="001652C9"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B22B60" w:rsidRPr="00B960DA" w:rsidTr="00005D51">
        <w:trPr>
          <w:trHeight w:val="617"/>
        </w:trPr>
        <w:tc>
          <w:tcPr>
            <w:tcW w:w="720"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
              <w:rPr>
                <w:rFonts w:ascii="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0"/>
              <w:jc w:val="both"/>
              <w:rPr>
                <w:rFonts w:cs="Times New Roman"/>
                <w:b/>
              </w:rPr>
            </w:pPr>
            <w:r>
              <w:rPr>
                <w:rFonts w:cs="Times New Roman"/>
                <w:b/>
              </w:rPr>
              <w:t xml:space="preserve">Итого </w:t>
            </w:r>
          </w:p>
        </w:tc>
        <w:tc>
          <w:tcPr>
            <w:tcW w:w="1339"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
              <w:rPr>
                <w:rFonts w:ascii="Times New Roman" w:hAnsi="Times New Roman" w:cs="Times New Roman"/>
                <w:bCs/>
                <w:sz w:val="24"/>
                <w:szCs w:val="24"/>
              </w:rPr>
            </w:pPr>
            <w:r>
              <w:rPr>
                <w:rFonts w:ascii="Times New Roman" w:hAnsi="Times New Roman" w:cs="Times New Roman"/>
                <w:bCs/>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
              <w:rPr>
                <w:rFonts w:ascii="Times New Roman" w:hAnsi="Times New Roman" w:cs="Times New Roman"/>
                <w:bCs/>
                <w:sz w:val="24"/>
                <w:szCs w:val="24"/>
              </w:rPr>
            </w:pPr>
            <w:r>
              <w:rPr>
                <w:rFonts w:ascii="Times New Roman" w:hAnsi="Times New Roman" w:cs="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
              <w:rPr>
                <w:rFonts w:ascii="Times New Roman" w:hAnsi="Times New Roman" w:cs="Times New Roman"/>
                <w:bCs/>
                <w:sz w:val="24"/>
                <w:szCs w:val="24"/>
              </w:rPr>
            </w:pPr>
            <w:r>
              <w:rPr>
                <w:rFonts w:ascii="Times New Roman" w:hAnsi="Times New Roman" w:cs="Times New Roman"/>
                <w:bCs/>
                <w:sz w:val="24"/>
                <w:szCs w:val="24"/>
              </w:rPr>
              <w:t>27</w:t>
            </w:r>
          </w:p>
        </w:tc>
      </w:tr>
    </w:tbl>
    <w:p w:rsidR="00AA1BF9" w:rsidRPr="00B960DA" w:rsidRDefault="00AA1BF9" w:rsidP="00AA1BF9">
      <w:pPr>
        <w:pStyle w:val="af"/>
        <w:jc w:val="center"/>
        <w:rPr>
          <w:rFonts w:ascii="Times New Roman" w:hAnsi="Times New Roman" w:cs="Times New Roman"/>
          <w:b/>
          <w:sz w:val="24"/>
          <w:szCs w:val="24"/>
        </w:rPr>
      </w:pPr>
    </w:p>
    <w:p w:rsidR="00AA1BF9" w:rsidRPr="00B960DA" w:rsidRDefault="00AA1BF9" w:rsidP="00AA1BF9">
      <w:pPr>
        <w:pStyle w:val="af"/>
        <w:jc w:val="center"/>
        <w:rPr>
          <w:rFonts w:ascii="Times New Roman" w:hAnsi="Times New Roman" w:cs="Times New Roman"/>
          <w:b/>
          <w:sz w:val="24"/>
          <w:szCs w:val="24"/>
        </w:rPr>
      </w:pPr>
    </w:p>
    <w:p w:rsidR="00AA1BF9" w:rsidRPr="00B960DA" w:rsidRDefault="00AA1BF9" w:rsidP="00AA1BF9">
      <w:pPr>
        <w:pStyle w:val="af"/>
        <w:jc w:val="center"/>
        <w:rPr>
          <w:rFonts w:ascii="Times New Roman" w:hAnsi="Times New Roman" w:cs="Times New Roman"/>
          <w:b/>
          <w:bCs/>
          <w:sz w:val="24"/>
          <w:szCs w:val="24"/>
        </w:rPr>
      </w:pP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2  класс</w:t>
      </w:r>
    </w:p>
    <w:p w:rsidR="00AA1BF9" w:rsidRPr="00B960DA" w:rsidRDefault="00AA1BF9" w:rsidP="00AA1BF9">
      <w:pPr>
        <w:pStyle w:val="af"/>
        <w:jc w:val="center"/>
        <w:rPr>
          <w:rFonts w:ascii="Times New Roman" w:hAnsi="Times New Roman" w:cs="Times New Roman"/>
          <w:b/>
          <w:sz w:val="24"/>
          <w:szCs w:val="24"/>
        </w:rPr>
      </w:pPr>
      <w:r w:rsidRPr="00B960DA">
        <w:rPr>
          <w:rFonts w:ascii="Times New Roman" w:hAnsi="Times New Roman" w:cs="Times New Roman"/>
          <w:b/>
          <w:sz w:val="24"/>
          <w:szCs w:val="24"/>
        </w:rPr>
        <w:t>«</w:t>
      </w:r>
      <w:r w:rsidRPr="00B960DA">
        <w:rPr>
          <w:rFonts w:ascii="Times New Roman" w:hAnsi="Times New Roman"/>
          <w:sz w:val="24"/>
          <w:szCs w:val="24"/>
        </w:rPr>
        <w:t>Старинные подвижные игры</w:t>
      </w:r>
      <w:r w:rsidRPr="00B960DA">
        <w:rPr>
          <w:rFonts w:ascii="Times New Roman" w:hAnsi="Times New Roman" w:cs="Times New Roman"/>
          <w:b/>
          <w:sz w:val="24"/>
          <w:szCs w:val="24"/>
        </w:rPr>
        <w:t>»</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1339"/>
        <w:gridCol w:w="1134"/>
        <w:gridCol w:w="1134"/>
      </w:tblGrid>
      <w:tr w:rsidR="00C739C5" w:rsidRPr="00B960DA" w:rsidTr="00C739C5">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Кол</w:t>
            </w:r>
            <w:proofErr w:type="gramStart"/>
            <w:r w:rsidRPr="00B960DA">
              <w:rPr>
                <w:rFonts w:ascii="Times New Roman" w:hAnsi="Times New Roman" w:cs="Times New Roman"/>
                <w:sz w:val="24"/>
                <w:szCs w:val="24"/>
              </w:rPr>
              <w:t>.ч</w:t>
            </w:r>
            <w:proofErr w:type="gramEnd"/>
            <w:r w:rsidRPr="00B960DA">
              <w:rPr>
                <w:rFonts w:ascii="Times New Roman" w:hAnsi="Times New Roman" w:cs="Times New Roman"/>
                <w:sz w:val="24"/>
                <w:szCs w:val="24"/>
              </w:rPr>
              <w:t>асов</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proofErr w:type="spellStart"/>
            <w:proofErr w:type="gramStart"/>
            <w:r w:rsidRPr="00B960DA">
              <w:rPr>
                <w:rFonts w:ascii="Times New Roman" w:hAnsi="Times New Roman" w:cs="Times New Roman"/>
                <w:sz w:val="24"/>
                <w:szCs w:val="24"/>
              </w:rPr>
              <w:t>Практи-ческие</w:t>
            </w:r>
            <w:proofErr w:type="spellEnd"/>
            <w:proofErr w:type="gramEnd"/>
          </w:p>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занятия</w:t>
            </w:r>
          </w:p>
        </w:tc>
      </w:tr>
      <w:tr w:rsidR="00C739C5" w:rsidRPr="00B960DA" w:rsidTr="00C739C5">
        <w:trPr>
          <w:trHeight w:val="401"/>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bCs/>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
                <w:bCs/>
                <w:sz w:val="24"/>
                <w:szCs w:val="24"/>
              </w:rPr>
            </w:pPr>
            <w:r w:rsidRPr="00B960DA">
              <w:rPr>
                <w:rFonts w:ascii="Times New Roman" w:hAnsi="Times New Roman" w:cs="Times New Roman"/>
                <w:sz w:val="24"/>
                <w:szCs w:val="24"/>
              </w:rPr>
              <w:t xml:space="preserve"> 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42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iCs/>
                <w:sz w:val="24"/>
                <w:szCs w:val="24"/>
              </w:rPr>
            </w:pPr>
            <w:r w:rsidRPr="00B960DA">
              <w:rPr>
                <w:rFonts w:ascii="Times New Roman" w:hAnsi="Times New Roman" w:cs="Times New Roman"/>
                <w:sz w:val="24"/>
                <w:szCs w:val="24"/>
              </w:rPr>
              <w:t xml:space="preserve"> 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493"/>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iCs/>
                <w:sz w:val="24"/>
                <w:szCs w:val="24"/>
              </w:rPr>
            </w:pPr>
            <w:r w:rsidRPr="00B960DA">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lang w:eastAsia="en-US"/>
              </w:rPr>
            </w:pPr>
            <w:r w:rsidRPr="00B960DA">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b/>
                <w:sz w:val="24"/>
                <w:szCs w:val="24"/>
              </w:rPr>
            </w:pPr>
            <w:r w:rsidRPr="00B960DA">
              <w:rPr>
                <w:rFonts w:ascii="Times New Roman" w:hAnsi="Times New Roman"/>
                <w:b/>
                <w:sz w:val="24"/>
                <w:szCs w:val="24"/>
              </w:rPr>
              <w:t>Старинные подвижные игры</w:t>
            </w:r>
          </w:p>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«Двенадцать палочек»</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«Катание яиц»</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«Чижик»</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«Пустое место»</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«Городки»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«Пятнашки»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0"/>
                <w:rFonts w:cs="Times New Roman"/>
                <w:bCs/>
                <w:smallCaps/>
                <w:color w:val="000000"/>
              </w:rPr>
              <w:t>«Волки и овцы»</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«Намотай ленту»</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«Лапта»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«Без соли соль»</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«Чет-нечет»</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lastRenderedPageBreak/>
              <w:t>18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«Серый волк»</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«Ловись, рыбка, большая и маленькая»</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«Платок»</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«Кто боится колдуна?»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«Догонялки на санках»</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«Лучники»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0"/>
                <w:rFonts w:cs="Times New Roman"/>
                <w:bCs/>
                <w:smallCaps/>
                <w:color w:val="000000"/>
              </w:rPr>
              <w:t>«Волк»</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0" w:line="338" w:lineRule="atLeast"/>
              <w:jc w:val="both"/>
              <w:rPr>
                <w:rFonts w:cs="Times New Roman"/>
                <w:color w:val="000000"/>
              </w:rPr>
            </w:pPr>
            <w:r w:rsidRPr="00B960DA">
              <w:rPr>
                <w:rStyle w:val="font21"/>
                <w:rFonts w:cs="Times New Roman"/>
                <w:bCs/>
                <w:color w:val="000000"/>
              </w:rPr>
              <w:t>«Камнепад»</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
              </w:rPr>
              <w:t>«Шаровки»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3"/>
              <w:spacing w:before="0" w:after="0"/>
              <w:rPr>
                <w:rFonts w:ascii="Times New Roman" w:hAnsi="Times New Roman" w:cs="Times New Roman"/>
                <w:b w:val="0"/>
                <w:sz w:val="24"/>
                <w:szCs w:val="24"/>
              </w:rPr>
            </w:pPr>
            <w:r w:rsidRPr="00B960DA">
              <w:rPr>
                <w:rStyle w:val="c0"/>
                <w:rFonts w:ascii="Times New Roman" w:hAnsi="Times New Roman" w:cs="Times New Roman"/>
                <w:b w:val="0"/>
                <w:sz w:val="24"/>
                <w:szCs w:val="24"/>
              </w:rPr>
              <w:t>«Горелки»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3"/>
              <w:spacing w:before="0" w:after="0"/>
              <w:rPr>
                <w:rFonts w:ascii="Times New Roman" w:hAnsi="Times New Roman" w:cs="Times New Roman"/>
                <w:b w:val="0"/>
                <w:sz w:val="24"/>
                <w:szCs w:val="24"/>
              </w:rPr>
            </w:pPr>
            <w:r w:rsidRPr="00B960DA">
              <w:rPr>
                <w:rStyle w:val="c0"/>
                <w:rFonts w:ascii="Times New Roman" w:hAnsi="Times New Roman" w:cs="Times New Roman"/>
                <w:b w:val="0"/>
                <w:sz w:val="24"/>
                <w:szCs w:val="24"/>
              </w:rPr>
              <w:t>«</w:t>
            </w:r>
            <w:proofErr w:type="spellStart"/>
            <w:r w:rsidRPr="00B960DA">
              <w:rPr>
                <w:rStyle w:val="c0"/>
                <w:rFonts w:ascii="Times New Roman" w:hAnsi="Times New Roman" w:cs="Times New Roman"/>
                <w:b w:val="0"/>
                <w:sz w:val="24"/>
                <w:szCs w:val="24"/>
              </w:rPr>
              <w:t>Штандер</w:t>
            </w:r>
            <w:proofErr w:type="spellEnd"/>
            <w:r w:rsidRPr="00B960DA">
              <w:rPr>
                <w:rStyle w:val="c0"/>
                <w:rFonts w:ascii="Times New Roman" w:hAnsi="Times New Roman" w:cs="Times New Roman"/>
                <w:b w:val="0"/>
                <w:sz w:val="24"/>
                <w:szCs w:val="24"/>
              </w:rPr>
              <w:t>»</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3"/>
              <w:spacing w:before="0" w:after="0"/>
              <w:rPr>
                <w:rFonts w:ascii="Times New Roman" w:hAnsi="Times New Roman" w:cs="Times New Roman"/>
                <w:b w:val="0"/>
                <w:sz w:val="24"/>
                <w:szCs w:val="24"/>
              </w:rPr>
            </w:pPr>
            <w:r w:rsidRPr="00B960DA">
              <w:rPr>
                <w:rStyle w:val="c0"/>
                <w:rFonts w:ascii="Times New Roman" w:hAnsi="Times New Roman" w:cs="Times New Roman"/>
                <w:b w:val="0"/>
                <w:sz w:val="24"/>
                <w:szCs w:val="24"/>
              </w:rPr>
              <w:t>«Рыбки»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3"/>
              <w:spacing w:before="0" w:after="0"/>
              <w:rPr>
                <w:rFonts w:ascii="Times New Roman" w:hAnsi="Times New Roman" w:cs="Times New Roman"/>
                <w:b w:val="0"/>
                <w:sz w:val="24"/>
                <w:szCs w:val="24"/>
              </w:rPr>
            </w:pPr>
            <w:r w:rsidRPr="00B960DA">
              <w:rPr>
                <w:rStyle w:val="c0"/>
                <w:rFonts w:ascii="Times New Roman" w:hAnsi="Times New Roman" w:cs="Times New Roman"/>
                <w:b w:val="0"/>
                <w:sz w:val="24"/>
                <w:szCs w:val="24"/>
              </w:rPr>
              <w:t>«Бабки»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3"/>
              <w:spacing w:before="0" w:after="0"/>
              <w:rPr>
                <w:rFonts w:ascii="Times New Roman" w:hAnsi="Times New Roman" w:cs="Times New Roman"/>
                <w:b w:val="0"/>
                <w:sz w:val="24"/>
                <w:szCs w:val="24"/>
              </w:rPr>
            </w:pPr>
            <w:r w:rsidRPr="00B960DA">
              <w:rPr>
                <w:rStyle w:val="c0"/>
                <w:rFonts w:ascii="Times New Roman" w:hAnsi="Times New Roman" w:cs="Times New Roman"/>
                <w:b w:val="0"/>
                <w:sz w:val="24"/>
                <w:szCs w:val="24"/>
              </w:rPr>
              <w:t>«Казаки-разбойники»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Эстафета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B22B60" w:rsidRPr="00B960DA" w:rsidTr="00005D51">
        <w:trPr>
          <w:trHeight w:val="617"/>
        </w:trPr>
        <w:tc>
          <w:tcPr>
            <w:tcW w:w="720"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
              <w:rPr>
                <w:rFonts w:ascii="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0"/>
              <w:jc w:val="both"/>
              <w:rPr>
                <w:rFonts w:cs="Times New Roman"/>
                <w:b/>
              </w:rPr>
            </w:pPr>
            <w:r>
              <w:rPr>
                <w:rFonts w:cs="Times New Roman"/>
                <w:b/>
              </w:rPr>
              <w:t xml:space="preserve">Итого </w:t>
            </w:r>
          </w:p>
        </w:tc>
        <w:tc>
          <w:tcPr>
            <w:tcW w:w="1339" w:type="dxa"/>
            <w:tcBorders>
              <w:top w:val="single" w:sz="4" w:space="0" w:color="auto"/>
              <w:left w:val="single" w:sz="4" w:space="0" w:color="auto"/>
              <w:bottom w:val="single" w:sz="4" w:space="0" w:color="auto"/>
              <w:right w:val="single" w:sz="4" w:space="0" w:color="auto"/>
            </w:tcBorders>
          </w:tcPr>
          <w:p w:rsidR="00B22B60" w:rsidRPr="00B960DA" w:rsidRDefault="00E43959" w:rsidP="00005D51">
            <w:pPr>
              <w:pStyle w:val="af"/>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B22B60" w:rsidRPr="00B960DA" w:rsidRDefault="00E43959" w:rsidP="00005D51">
            <w:pPr>
              <w:pStyle w:val="af"/>
              <w:rPr>
                <w:rFonts w:ascii="Times New Roman" w:hAnsi="Times New Roman" w:cs="Times New Roman"/>
                <w:bCs/>
                <w:sz w:val="24"/>
                <w:szCs w:val="24"/>
              </w:rPr>
            </w:pPr>
            <w:r>
              <w:rPr>
                <w:rFonts w:ascii="Times New Roman" w:hAnsi="Times New Roman" w:cs="Times New Roman"/>
                <w:bCs/>
                <w:sz w:val="24"/>
                <w:szCs w:val="24"/>
              </w:rPr>
              <w:t>5</w:t>
            </w:r>
            <w:bookmarkStart w:id="1" w:name="_GoBack"/>
            <w:bookmarkEnd w:id="1"/>
          </w:p>
        </w:tc>
        <w:tc>
          <w:tcPr>
            <w:tcW w:w="1134" w:type="dxa"/>
            <w:tcBorders>
              <w:top w:val="single" w:sz="4" w:space="0" w:color="auto"/>
              <w:left w:val="single" w:sz="4" w:space="0" w:color="auto"/>
              <w:bottom w:val="single" w:sz="4" w:space="0" w:color="auto"/>
              <w:right w:val="single" w:sz="4" w:space="0" w:color="auto"/>
            </w:tcBorders>
          </w:tcPr>
          <w:p w:rsidR="00B22B60" w:rsidRPr="00B960DA" w:rsidRDefault="00B22B60" w:rsidP="00005D51">
            <w:pPr>
              <w:pStyle w:val="af"/>
              <w:rPr>
                <w:rFonts w:ascii="Times New Roman" w:hAnsi="Times New Roman" w:cs="Times New Roman"/>
                <w:bCs/>
                <w:sz w:val="24"/>
                <w:szCs w:val="24"/>
              </w:rPr>
            </w:pPr>
            <w:r>
              <w:rPr>
                <w:rFonts w:ascii="Times New Roman" w:hAnsi="Times New Roman" w:cs="Times New Roman"/>
                <w:bCs/>
                <w:sz w:val="24"/>
                <w:szCs w:val="24"/>
              </w:rPr>
              <w:t>29</w:t>
            </w:r>
          </w:p>
        </w:tc>
      </w:tr>
    </w:tbl>
    <w:p w:rsidR="00AA1BF9" w:rsidRDefault="00AA1BF9" w:rsidP="00AA1BF9">
      <w:pPr>
        <w:pStyle w:val="af"/>
        <w:jc w:val="center"/>
        <w:rPr>
          <w:rFonts w:ascii="Times New Roman" w:hAnsi="Times New Roman" w:cs="Times New Roman"/>
          <w:b/>
          <w:sz w:val="24"/>
          <w:szCs w:val="24"/>
        </w:rPr>
      </w:pPr>
    </w:p>
    <w:p w:rsidR="00E43959" w:rsidRDefault="00E43959" w:rsidP="00AA1BF9">
      <w:pPr>
        <w:pStyle w:val="af"/>
        <w:jc w:val="center"/>
        <w:rPr>
          <w:rFonts w:ascii="Times New Roman" w:hAnsi="Times New Roman" w:cs="Times New Roman"/>
          <w:b/>
          <w:sz w:val="24"/>
          <w:szCs w:val="24"/>
        </w:rPr>
      </w:pPr>
    </w:p>
    <w:p w:rsidR="00E43959" w:rsidRDefault="00E43959" w:rsidP="00AA1BF9">
      <w:pPr>
        <w:pStyle w:val="af"/>
        <w:jc w:val="center"/>
        <w:rPr>
          <w:rFonts w:ascii="Times New Roman" w:hAnsi="Times New Roman" w:cs="Times New Roman"/>
          <w:b/>
          <w:sz w:val="24"/>
          <w:szCs w:val="24"/>
        </w:rPr>
      </w:pPr>
    </w:p>
    <w:p w:rsidR="00E43959" w:rsidRPr="00B960DA" w:rsidRDefault="00E43959" w:rsidP="00AA1BF9">
      <w:pPr>
        <w:pStyle w:val="af"/>
        <w:jc w:val="center"/>
        <w:rPr>
          <w:rFonts w:ascii="Times New Roman" w:hAnsi="Times New Roman" w:cs="Times New Roman"/>
          <w:b/>
          <w:sz w:val="24"/>
          <w:szCs w:val="24"/>
        </w:rPr>
      </w:pPr>
    </w:p>
    <w:p w:rsidR="00AA1BF9" w:rsidRPr="00B960DA" w:rsidRDefault="00AA1BF9" w:rsidP="00AA1BF9">
      <w:pPr>
        <w:pStyle w:val="af"/>
        <w:jc w:val="center"/>
        <w:rPr>
          <w:rFonts w:ascii="Times New Roman" w:hAnsi="Times New Roman" w:cs="Times New Roman"/>
          <w:b/>
          <w:bCs/>
          <w:sz w:val="24"/>
          <w:szCs w:val="24"/>
        </w:rPr>
      </w:pP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3  класс</w:t>
      </w:r>
    </w:p>
    <w:p w:rsidR="00AA1BF9" w:rsidRPr="00B960DA" w:rsidRDefault="00AA1BF9" w:rsidP="00AA1BF9">
      <w:pPr>
        <w:pStyle w:val="af"/>
        <w:jc w:val="center"/>
        <w:rPr>
          <w:rFonts w:ascii="Times New Roman" w:hAnsi="Times New Roman" w:cs="Times New Roman"/>
          <w:b/>
          <w:sz w:val="24"/>
          <w:szCs w:val="24"/>
        </w:rPr>
      </w:pPr>
      <w:r w:rsidRPr="00B960DA">
        <w:rPr>
          <w:rFonts w:ascii="Times New Roman" w:hAnsi="Times New Roman" w:cs="Times New Roman"/>
          <w:b/>
          <w:sz w:val="24"/>
          <w:szCs w:val="24"/>
        </w:rPr>
        <w:t xml:space="preserve">« </w:t>
      </w:r>
      <w:r w:rsidRPr="00B960DA">
        <w:rPr>
          <w:rFonts w:ascii="Times New Roman" w:hAnsi="Times New Roman"/>
          <w:sz w:val="24"/>
          <w:szCs w:val="24"/>
        </w:rPr>
        <w:t>Русские народные игры и забавы»</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1339"/>
        <w:gridCol w:w="1134"/>
        <w:gridCol w:w="1134"/>
      </w:tblGrid>
      <w:tr w:rsidR="00C739C5" w:rsidRPr="00B960DA" w:rsidTr="00C739C5">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lastRenderedPageBreak/>
              <w:t>№</w:t>
            </w:r>
          </w:p>
        </w:tc>
        <w:tc>
          <w:tcPr>
            <w:tcW w:w="4500"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Кол</w:t>
            </w:r>
            <w:proofErr w:type="gramStart"/>
            <w:r w:rsidRPr="00B960DA">
              <w:rPr>
                <w:rFonts w:ascii="Times New Roman" w:hAnsi="Times New Roman" w:cs="Times New Roman"/>
                <w:sz w:val="24"/>
                <w:szCs w:val="24"/>
              </w:rPr>
              <w:t>.ч</w:t>
            </w:r>
            <w:proofErr w:type="gramEnd"/>
            <w:r w:rsidRPr="00B960DA">
              <w:rPr>
                <w:rFonts w:ascii="Times New Roman" w:hAnsi="Times New Roman" w:cs="Times New Roman"/>
                <w:sz w:val="24"/>
                <w:szCs w:val="24"/>
              </w:rPr>
              <w:t>асов</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proofErr w:type="spellStart"/>
            <w:proofErr w:type="gramStart"/>
            <w:r w:rsidRPr="00B960DA">
              <w:rPr>
                <w:rFonts w:ascii="Times New Roman" w:hAnsi="Times New Roman" w:cs="Times New Roman"/>
                <w:sz w:val="24"/>
                <w:szCs w:val="24"/>
              </w:rPr>
              <w:t>Практи-ческие</w:t>
            </w:r>
            <w:proofErr w:type="spellEnd"/>
            <w:proofErr w:type="gramEnd"/>
          </w:p>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занятия</w:t>
            </w:r>
          </w:p>
        </w:tc>
      </w:tr>
      <w:tr w:rsidR="00C739C5" w:rsidRPr="00B960DA" w:rsidTr="00C739C5">
        <w:trPr>
          <w:trHeight w:val="401"/>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bCs/>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jc w:val="both"/>
              <w:rPr>
                <w:rFonts w:ascii="Times New Roman" w:hAnsi="Times New Roman" w:cs="Times New Roman"/>
                <w:b/>
                <w:bCs/>
                <w:sz w:val="24"/>
                <w:szCs w:val="24"/>
              </w:rPr>
            </w:pPr>
            <w:r w:rsidRPr="00B960DA">
              <w:rPr>
                <w:rFonts w:ascii="Times New Roman" w:hAnsi="Times New Roman" w:cs="Times New Roman"/>
                <w:sz w:val="24"/>
                <w:szCs w:val="24"/>
              </w:rPr>
              <w:t xml:space="preserve">   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42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jc w:val="both"/>
              <w:rPr>
                <w:rFonts w:ascii="Times New Roman" w:hAnsi="Times New Roman" w:cs="Times New Roman"/>
                <w:iCs/>
                <w:sz w:val="24"/>
                <w:szCs w:val="24"/>
              </w:rPr>
            </w:pPr>
            <w:r w:rsidRPr="00B960DA">
              <w:rPr>
                <w:rFonts w:ascii="Times New Roman" w:hAnsi="Times New Roman" w:cs="Times New Roman"/>
                <w:sz w:val="24"/>
                <w:szCs w:val="24"/>
              </w:rPr>
              <w:t xml:space="preserve">   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493"/>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jc w:val="both"/>
              <w:rPr>
                <w:rFonts w:ascii="Times New Roman" w:hAnsi="Times New Roman" w:cs="Times New Roman"/>
                <w:bCs/>
                <w:iCs/>
                <w:sz w:val="24"/>
                <w:szCs w:val="24"/>
              </w:rPr>
            </w:pPr>
            <w:r w:rsidRPr="00B960DA">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jc w:val="both"/>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jc w:val="both"/>
              <w:rPr>
                <w:rFonts w:ascii="Times New Roman" w:hAnsi="Times New Roman" w:cs="Times New Roman"/>
                <w:sz w:val="24"/>
                <w:szCs w:val="24"/>
                <w:lang w:eastAsia="en-US"/>
              </w:rPr>
            </w:pPr>
            <w:r w:rsidRPr="00B960DA">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
                <w:sz w:val="24"/>
                <w:szCs w:val="24"/>
              </w:rPr>
            </w:pPr>
            <w:r w:rsidRPr="00B960DA">
              <w:rPr>
                <w:rFonts w:ascii="Times New Roman" w:hAnsi="Times New Roman" w:cs="Times New Roman"/>
                <w:b/>
                <w:sz w:val="24"/>
                <w:szCs w:val="24"/>
              </w:rPr>
              <w:t xml:space="preserve">  Русские народные игры и забавы</w:t>
            </w:r>
          </w:p>
          <w:p w:rsidR="00C739C5" w:rsidRPr="00B960DA" w:rsidRDefault="00C739C5" w:rsidP="001E6C60">
            <w:pPr>
              <w:pStyle w:val="af"/>
              <w:rPr>
                <w:rFonts w:ascii="Times New Roman" w:hAnsi="Times New Roman" w:cs="Times New Roman"/>
                <w:sz w:val="24"/>
                <w:szCs w:val="24"/>
              </w:rPr>
            </w:pPr>
            <w:r w:rsidRPr="00B960DA">
              <w:rPr>
                <w:rStyle w:val="c0c16c7"/>
                <w:rFonts w:ascii="Times New Roman" w:hAnsi="Times New Roman" w:cs="Times New Roman"/>
                <w:bCs/>
                <w:sz w:val="24"/>
                <w:szCs w:val="24"/>
              </w:rPr>
              <w:t>“Щука”</w:t>
            </w:r>
            <w:r w:rsidRPr="00B960DA">
              <w:rPr>
                <w:rStyle w:val="c0c16"/>
                <w:rFonts w:ascii="Times New Roman" w:hAnsi="Times New Roman" w:cs="Times New Roman"/>
                <w:sz w:val="24"/>
                <w:szCs w:val="24"/>
              </w:rPr>
              <w:t> </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16c7"/>
                <w:bCs/>
              </w:rPr>
              <w:t>“Водяной”</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16c7"/>
                <w:bCs/>
              </w:rPr>
              <w:t>“Третий лишний”</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w:t>
            </w:r>
            <w:proofErr w:type="spellStart"/>
            <w:proofErr w:type="gramStart"/>
            <w:r w:rsidRPr="00B960DA">
              <w:rPr>
                <w:rStyle w:val="c0c3c7"/>
                <w:bCs/>
              </w:rPr>
              <w:t>H</w:t>
            </w:r>
            <w:proofErr w:type="gramEnd"/>
            <w:r w:rsidRPr="00B960DA">
              <w:rPr>
                <w:rStyle w:val="c0c3c7"/>
                <w:bCs/>
              </w:rPr>
              <w:t>а</w:t>
            </w:r>
            <w:proofErr w:type="spellEnd"/>
            <w:r w:rsidRPr="00B960DA">
              <w:rPr>
                <w:rStyle w:val="c0c3c7"/>
                <w:bCs/>
              </w:rPr>
              <w:t xml:space="preserve"> золотом крыльце сидели…”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“Кандалы”</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“Ворота”</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“Слон”</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“Козел”</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«Лягушки и цапля»</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«Волк во рву»</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«Прыгуны</w:t>
            </w:r>
            <w:r w:rsidRPr="00B960DA">
              <w:rPr>
                <w:rStyle w:val="c0c7"/>
                <w:bCs/>
              </w:rPr>
              <w:t>»</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5c4"/>
              <w:spacing w:before="0" w:beforeAutospacing="0" w:after="0" w:afterAutospacing="0"/>
            </w:pPr>
            <w:r w:rsidRPr="00B960DA">
              <w:rPr>
                <w:rStyle w:val="c0c3c7"/>
                <w:bCs/>
              </w:rPr>
              <w:t>«Лошади»</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4c6"/>
              <w:spacing w:before="0" w:beforeAutospacing="0" w:after="0" w:afterAutospacing="0"/>
            </w:pPr>
            <w:r w:rsidRPr="00B960DA">
              <w:rPr>
                <w:rStyle w:val="c0c3"/>
              </w:rPr>
              <w:t xml:space="preserve">«Птички </w:t>
            </w:r>
            <w:proofErr w:type="spellStart"/>
            <w:r w:rsidRPr="00B960DA">
              <w:rPr>
                <w:rStyle w:val="c0c3"/>
              </w:rPr>
              <w:t>иклетка</w:t>
            </w:r>
            <w:proofErr w:type="spellEnd"/>
            <w:r w:rsidRPr="00B960DA">
              <w:rPr>
                <w:rStyle w:val="c0c3"/>
              </w:rPr>
              <w:t>»</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4c6"/>
              <w:spacing w:before="0" w:beforeAutospacing="0" w:after="0" w:afterAutospacing="0"/>
            </w:pPr>
            <w:r w:rsidRPr="00B960DA">
              <w:rPr>
                <w:rStyle w:val="c0c16"/>
              </w:rPr>
              <w:t>«Северный и южный ветер»</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4c6"/>
              <w:spacing w:before="0" w:beforeAutospacing="0" w:after="0" w:afterAutospacing="0"/>
            </w:pPr>
            <w:r w:rsidRPr="00B960DA">
              <w:rPr>
                <w:rStyle w:val="c0c16"/>
              </w:rPr>
              <w:t>«Бой петухов»</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4c6"/>
              <w:spacing w:before="0" w:beforeAutospacing="0" w:after="0" w:afterAutospacing="0"/>
            </w:pPr>
            <w:r w:rsidRPr="00B960DA">
              <w:rPr>
                <w:rStyle w:val="c0c3"/>
              </w:rPr>
              <w:t>«Караси и щука»</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lastRenderedPageBreak/>
              <w:t>23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4c6"/>
              <w:spacing w:before="0" w:beforeAutospacing="0" w:after="0" w:afterAutospacing="0"/>
            </w:pPr>
            <w:r w:rsidRPr="00B960DA">
              <w:rPr>
                <w:rStyle w:val="c0c3"/>
              </w:rPr>
              <w:t>«Лиса в курятнике»</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c4c6"/>
              <w:spacing w:before="0" w:beforeAutospacing="0" w:after="0" w:afterAutospacing="0"/>
            </w:pPr>
            <w:r w:rsidRPr="00B960DA">
              <w:rPr>
                <w:rStyle w:val="c0c3"/>
              </w:rPr>
              <w:t>«Река и ров»</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«Горячая картошка»</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«Заяц без логова»</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«Подвижная цель»</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«Бредень»</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«Заколдованный замок»</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«Али-баба»</w:t>
            </w:r>
          </w:p>
          <w:p w:rsidR="00C739C5" w:rsidRPr="00B960DA" w:rsidRDefault="00C739C5" w:rsidP="001E6C60">
            <w:pPr>
              <w:pStyle w:val="af"/>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2"/>
              <w:pBdr>
                <w:bottom w:val="single" w:sz="8" w:space="0" w:color="D6DDB9"/>
              </w:pBdr>
              <w:spacing w:before="0" w:after="0"/>
              <w:rPr>
                <w:rFonts w:ascii="Times New Roman" w:hAnsi="Times New Roman" w:cs="Times New Roman"/>
                <w:b w:val="0"/>
                <w:i w:val="0"/>
                <w:sz w:val="24"/>
                <w:szCs w:val="24"/>
              </w:rPr>
            </w:pPr>
            <w:r w:rsidRPr="00B960DA">
              <w:rPr>
                <w:rStyle w:val="c0"/>
                <w:rFonts w:ascii="Times New Roman" w:hAnsi="Times New Roman" w:cs="Times New Roman"/>
                <w:b w:val="0"/>
                <w:i w:val="0"/>
                <w:sz w:val="24"/>
                <w:szCs w:val="24"/>
              </w:rPr>
              <w:t>«Два Мороза»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shd w:val="clear" w:color="auto" w:fill="FFFFFF"/>
              <w:spacing w:before="96" w:after="120" w:line="381" w:lineRule="atLeast"/>
              <w:rPr>
                <w:rFonts w:cs="Times New Roman"/>
                <w:color w:val="000000"/>
              </w:rPr>
            </w:pPr>
            <w:r w:rsidRPr="00B960DA">
              <w:rPr>
                <w:rFonts w:cs="Times New Roman"/>
                <w:color w:val="000000"/>
              </w:rPr>
              <w:t>"Жар-птица".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color w:val="000000"/>
                <w:sz w:val="24"/>
                <w:szCs w:val="24"/>
              </w:rPr>
              <w:t>"Перетягивание воза".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A47C67" w:rsidRPr="00B960DA" w:rsidTr="00A47C67">
        <w:trPr>
          <w:trHeight w:val="617"/>
        </w:trPr>
        <w:tc>
          <w:tcPr>
            <w:tcW w:w="720" w:type="dxa"/>
            <w:tcBorders>
              <w:top w:val="single" w:sz="4" w:space="0" w:color="auto"/>
              <w:left w:val="single" w:sz="4" w:space="0" w:color="auto"/>
              <w:bottom w:val="single" w:sz="4" w:space="0" w:color="auto"/>
              <w:right w:val="single" w:sz="4" w:space="0" w:color="auto"/>
            </w:tcBorders>
          </w:tcPr>
          <w:p w:rsidR="00A47C67" w:rsidRPr="00B960DA" w:rsidRDefault="00A47C67" w:rsidP="00A47C67">
            <w:pPr>
              <w:pStyle w:val="af"/>
              <w:rPr>
                <w:rFonts w:ascii="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A47C67" w:rsidRPr="00B960DA" w:rsidRDefault="00A47C67" w:rsidP="00A47C67">
            <w:pPr>
              <w:pStyle w:val="af0"/>
              <w:jc w:val="both"/>
              <w:rPr>
                <w:rFonts w:cs="Times New Roman"/>
                <w:b/>
              </w:rPr>
            </w:pPr>
            <w:r>
              <w:rPr>
                <w:rFonts w:cs="Times New Roman"/>
                <w:b/>
              </w:rPr>
              <w:t xml:space="preserve">Итого </w:t>
            </w:r>
          </w:p>
        </w:tc>
        <w:tc>
          <w:tcPr>
            <w:tcW w:w="1339" w:type="dxa"/>
            <w:tcBorders>
              <w:top w:val="single" w:sz="4" w:space="0" w:color="auto"/>
              <w:left w:val="single" w:sz="4" w:space="0" w:color="auto"/>
              <w:bottom w:val="single" w:sz="4" w:space="0" w:color="auto"/>
              <w:right w:val="single" w:sz="4" w:space="0" w:color="auto"/>
            </w:tcBorders>
          </w:tcPr>
          <w:p w:rsidR="00A47C67" w:rsidRPr="00B960DA" w:rsidRDefault="00E43959" w:rsidP="00A47C67">
            <w:pPr>
              <w:pStyle w:val="af"/>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A47C67" w:rsidRPr="00B960DA" w:rsidRDefault="00E43959" w:rsidP="00A47C67">
            <w:pPr>
              <w:pStyle w:val="af"/>
              <w:rPr>
                <w:rFonts w:ascii="Times New Roman" w:hAnsi="Times New Roman" w:cs="Times New Roman"/>
                <w:bCs/>
                <w:sz w:val="24"/>
                <w:szCs w:val="24"/>
              </w:rPr>
            </w:pPr>
            <w:r>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47C67" w:rsidRPr="00B960DA" w:rsidRDefault="00B22B60" w:rsidP="00A47C67">
            <w:pPr>
              <w:pStyle w:val="af"/>
              <w:rPr>
                <w:rFonts w:ascii="Times New Roman" w:hAnsi="Times New Roman" w:cs="Times New Roman"/>
                <w:bCs/>
                <w:sz w:val="24"/>
                <w:szCs w:val="24"/>
              </w:rPr>
            </w:pPr>
            <w:r>
              <w:rPr>
                <w:rFonts w:ascii="Times New Roman" w:hAnsi="Times New Roman" w:cs="Times New Roman"/>
                <w:bCs/>
                <w:sz w:val="24"/>
                <w:szCs w:val="24"/>
              </w:rPr>
              <w:t>30</w:t>
            </w:r>
          </w:p>
        </w:tc>
      </w:tr>
    </w:tbl>
    <w:p w:rsidR="00AA1BF9" w:rsidRPr="00B960DA" w:rsidRDefault="00AA1BF9" w:rsidP="00AA1BF9">
      <w:pPr>
        <w:pStyle w:val="af"/>
        <w:jc w:val="center"/>
        <w:rPr>
          <w:rFonts w:ascii="Times New Roman" w:hAnsi="Times New Roman" w:cs="Times New Roman"/>
          <w:b/>
          <w:sz w:val="24"/>
          <w:szCs w:val="24"/>
        </w:rPr>
      </w:pPr>
    </w:p>
    <w:p w:rsidR="00AA1BF9" w:rsidRPr="00B960DA" w:rsidRDefault="00AA1BF9" w:rsidP="00AA1BF9">
      <w:pPr>
        <w:pStyle w:val="af"/>
        <w:jc w:val="center"/>
        <w:rPr>
          <w:rFonts w:ascii="Times New Roman" w:hAnsi="Times New Roman" w:cs="Times New Roman"/>
          <w:b/>
          <w:sz w:val="24"/>
          <w:szCs w:val="24"/>
        </w:rPr>
      </w:pPr>
    </w:p>
    <w:p w:rsidR="00AA1BF9" w:rsidRPr="00B960DA" w:rsidRDefault="00AA1BF9" w:rsidP="00AA1BF9">
      <w:pPr>
        <w:pStyle w:val="af"/>
        <w:rPr>
          <w:rFonts w:ascii="Times New Roman" w:hAnsi="Times New Roman" w:cs="Times New Roman"/>
          <w:b/>
          <w:sz w:val="24"/>
          <w:szCs w:val="24"/>
        </w:rPr>
      </w:pPr>
    </w:p>
    <w:p w:rsidR="00AA1BF9" w:rsidRPr="00B960DA" w:rsidRDefault="00AA1BF9" w:rsidP="00AA1BF9">
      <w:pPr>
        <w:pStyle w:val="af"/>
        <w:rPr>
          <w:rFonts w:ascii="Times New Roman" w:hAnsi="Times New Roman" w:cs="Times New Roman"/>
          <w:b/>
          <w:bCs/>
          <w:sz w:val="24"/>
          <w:szCs w:val="24"/>
        </w:rPr>
      </w:pPr>
      <w:r w:rsidRPr="00B960DA">
        <w:rPr>
          <w:rFonts w:ascii="Times New Roman" w:hAnsi="Times New Roman" w:cs="Times New Roman"/>
          <w:b/>
          <w:bCs/>
          <w:sz w:val="24"/>
          <w:szCs w:val="24"/>
        </w:rPr>
        <w:t xml:space="preserve">  4  класс</w:t>
      </w:r>
    </w:p>
    <w:p w:rsidR="00AA1BF9" w:rsidRPr="00B960DA" w:rsidRDefault="00AA1BF9" w:rsidP="00AA1BF9">
      <w:pPr>
        <w:pStyle w:val="af"/>
        <w:jc w:val="center"/>
        <w:rPr>
          <w:rFonts w:ascii="Times New Roman" w:hAnsi="Times New Roman" w:cs="Times New Roman"/>
          <w:b/>
          <w:sz w:val="24"/>
          <w:szCs w:val="24"/>
        </w:rPr>
      </w:pPr>
      <w:r w:rsidRPr="00B960DA">
        <w:rPr>
          <w:rFonts w:ascii="Times New Roman" w:hAnsi="Times New Roman" w:cs="Times New Roman"/>
          <w:b/>
          <w:sz w:val="24"/>
          <w:szCs w:val="24"/>
        </w:rPr>
        <w:t>«</w:t>
      </w:r>
      <w:r w:rsidRPr="00B960DA">
        <w:rPr>
          <w:rFonts w:ascii="Times New Roman" w:hAnsi="Times New Roman"/>
          <w:sz w:val="24"/>
          <w:szCs w:val="24"/>
        </w:rPr>
        <w:t xml:space="preserve"> Русские игровые традиции</w:t>
      </w:r>
      <w:r w:rsidRPr="00B960DA">
        <w:rPr>
          <w:rFonts w:ascii="Times New Roman" w:hAnsi="Times New Roman" w:cs="Times New Roman"/>
          <w:b/>
          <w:sz w:val="24"/>
          <w:szCs w:val="24"/>
        </w:rPr>
        <w:t>»</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1339"/>
        <w:gridCol w:w="1134"/>
        <w:gridCol w:w="1134"/>
      </w:tblGrid>
      <w:tr w:rsidR="00C739C5" w:rsidRPr="00B960DA" w:rsidTr="00C739C5">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Кол</w:t>
            </w:r>
            <w:proofErr w:type="gramStart"/>
            <w:r w:rsidRPr="00B960DA">
              <w:rPr>
                <w:rFonts w:ascii="Times New Roman" w:hAnsi="Times New Roman" w:cs="Times New Roman"/>
                <w:sz w:val="24"/>
                <w:szCs w:val="24"/>
              </w:rPr>
              <w:t>.ч</w:t>
            </w:r>
            <w:proofErr w:type="gramEnd"/>
            <w:r w:rsidRPr="00B960DA">
              <w:rPr>
                <w:rFonts w:ascii="Times New Roman" w:hAnsi="Times New Roman" w:cs="Times New Roman"/>
                <w:sz w:val="24"/>
                <w:szCs w:val="24"/>
              </w:rPr>
              <w:t>асов</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proofErr w:type="spellStart"/>
            <w:proofErr w:type="gramStart"/>
            <w:r w:rsidRPr="00B960DA">
              <w:rPr>
                <w:rFonts w:ascii="Times New Roman" w:hAnsi="Times New Roman" w:cs="Times New Roman"/>
                <w:sz w:val="24"/>
                <w:szCs w:val="24"/>
              </w:rPr>
              <w:t>Практи-ческие</w:t>
            </w:r>
            <w:proofErr w:type="spellEnd"/>
            <w:proofErr w:type="gramEnd"/>
          </w:p>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занятия</w:t>
            </w:r>
          </w:p>
        </w:tc>
      </w:tr>
      <w:tr w:rsidR="00C739C5" w:rsidRPr="00B960DA" w:rsidTr="00C739C5">
        <w:trPr>
          <w:trHeight w:val="401"/>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bCs/>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
                <w:bCs/>
                <w:sz w:val="24"/>
                <w:szCs w:val="24"/>
              </w:rPr>
            </w:pPr>
            <w:r w:rsidRPr="00B960DA">
              <w:rPr>
                <w:rFonts w:ascii="Times New Roman" w:hAnsi="Times New Roman" w:cs="Times New Roman"/>
                <w:sz w:val="24"/>
                <w:szCs w:val="24"/>
              </w:rPr>
              <w:t xml:space="preserve">   Здоровый образ жизни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42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iCs/>
                <w:sz w:val="24"/>
                <w:szCs w:val="24"/>
              </w:rPr>
            </w:pPr>
            <w:r w:rsidRPr="00B960DA">
              <w:rPr>
                <w:rFonts w:ascii="Times New Roman" w:hAnsi="Times New Roman" w:cs="Times New Roman"/>
                <w:sz w:val="24"/>
                <w:szCs w:val="24"/>
              </w:rPr>
              <w:t xml:space="preserve">   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493"/>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iCs/>
                <w:sz w:val="24"/>
                <w:szCs w:val="24"/>
              </w:rPr>
            </w:pPr>
            <w:r w:rsidRPr="00B960DA">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lang w:eastAsia="en-US"/>
              </w:rPr>
            </w:pPr>
            <w:r w:rsidRPr="00B960DA">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spacing w:after="0" w:line="240" w:lineRule="auto"/>
              <w:rPr>
                <w:rFonts w:ascii="Times New Roman" w:hAnsi="Times New Roman"/>
                <w:b/>
                <w:sz w:val="24"/>
                <w:szCs w:val="24"/>
              </w:rPr>
            </w:pPr>
            <w:r w:rsidRPr="00B960DA">
              <w:rPr>
                <w:rFonts w:ascii="Times New Roman" w:hAnsi="Times New Roman"/>
                <w:b/>
                <w:sz w:val="24"/>
                <w:szCs w:val="24"/>
              </w:rPr>
              <w:t xml:space="preserve">Русские  игровые традиции в подвижных играх </w:t>
            </w:r>
          </w:p>
          <w:p w:rsidR="00C739C5" w:rsidRPr="00B960DA" w:rsidRDefault="00C739C5" w:rsidP="001E6C60">
            <w:pPr>
              <w:spacing w:after="0" w:line="240" w:lineRule="auto"/>
              <w:rPr>
                <w:rFonts w:ascii="Times New Roman" w:hAnsi="Times New Roman"/>
                <w:sz w:val="24"/>
                <w:szCs w:val="24"/>
              </w:rPr>
            </w:pPr>
            <w:r w:rsidRPr="00B960DA">
              <w:rPr>
                <w:rFonts w:ascii="Times New Roman" w:eastAsia="Times New Roman" w:hAnsi="Times New Roman" w:cs="Times New Roman"/>
                <w:bCs/>
                <w:sz w:val="24"/>
                <w:szCs w:val="24"/>
                <w:shd w:val="clear" w:color="auto" w:fill="FFFFFF"/>
              </w:rPr>
              <w:t>«</w:t>
            </w:r>
            <w:proofErr w:type="spellStart"/>
            <w:r w:rsidRPr="00B960DA">
              <w:rPr>
                <w:rFonts w:ascii="Times New Roman" w:eastAsia="Times New Roman" w:hAnsi="Times New Roman" w:cs="Times New Roman"/>
                <w:bCs/>
                <w:sz w:val="24"/>
                <w:szCs w:val="24"/>
                <w:shd w:val="clear" w:color="auto" w:fill="FFFFFF"/>
              </w:rPr>
              <w:t>Зазывалки</w:t>
            </w:r>
            <w:proofErr w:type="spellEnd"/>
            <w:r w:rsidRPr="00B960DA">
              <w:rPr>
                <w:rFonts w:ascii="Times New Roman" w:eastAsia="Times New Roman" w:hAnsi="Times New Roman" w:cs="Times New Roman"/>
                <w:bCs/>
                <w:sz w:val="24"/>
                <w:szCs w:val="24"/>
                <w:shd w:val="clear" w:color="auto" w:fill="FFFFFF"/>
              </w:rPr>
              <w:t>»</w:t>
            </w:r>
          </w:p>
          <w:p w:rsidR="00C739C5" w:rsidRPr="00B960DA" w:rsidRDefault="00C739C5" w:rsidP="001E6C60">
            <w:pPr>
              <w:pStyle w:val="af"/>
              <w:rPr>
                <w:rFonts w:ascii="Times New Roman" w:hAnsi="Times New Roman" w:cs="Times New Roman"/>
                <w:b/>
                <w:sz w:val="24"/>
                <w:szCs w:val="24"/>
              </w:rPr>
            </w:pP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lastRenderedPageBreak/>
              <w:t>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shd w:val="clear" w:color="auto" w:fill="FFFFFF"/>
              <w:spacing w:before="100" w:beforeAutospacing="1" w:after="100" w:afterAutospacing="1" w:line="240" w:lineRule="auto"/>
              <w:rPr>
                <w:rFonts w:ascii="Times New Roman" w:eastAsia="Times New Roman" w:hAnsi="Times New Roman" w:cs="Times New Roman"/>
                <w:color w:val="414141"/>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rPr>
              <w:t>Жребий»</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Волки во рву»</w:t>
            </w:r>
            <w:r w:rsidRPr="00B960DA">
              <w:rPr>
                <w:rFonts w:ascii="Times New Roman" w:eastAsia="Times New Roman" w:hAnsi="Times New Roman" w:cs="Times New Roman"/>
                <w:color w:val="414141"/>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Волки и овцы»</w:t>
            </w:r>
            <w:r w:rsidRPr="00B960DA">
              <w:rPr>
                <w:rFonts w:ascii="Times New Roman" w:eastAsia="Times New Roman" w:hAnsi="Times New Roman" w:cs="Times New Roman"/>
                <w:color w:val="414141"/>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Медведь и вожак»</w:t>
            </w:r>
            <w:r w:rsidRPr="00B960DA">
              <w:rPr>
                <w:rFonts w:ascii="Times New Roman" w:eastAsia="Times New Roman" w:hAnsi="Times New Roman" w:cs="Times New Roman"/>
                <w:color w:val="414141"/>
                <w:sz w:val="24"/>
                <w:szCs w:val="24"/>
                <w:lang w:eastAsia="ru-RU"/>
              </w:rPr>
              <w:t> </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 xml:space="preserve"> «</w:t>
            </w:r>
            <w:r w:rsidRPr="00B960DA">
              <w:rPr>
                <w:rFonts w:ascii="Times New Roman" w:eastAsia="Times New Roman" w:hAnsi="Times New Roman" w:cs="Times New Roman"/>
                <w:bCs/>
                <w:color w:val="414141"/>
                <w:sz w:val="24"/>
                <w:szCs w:val="24"/>
                <w:lang w:eastAsia="ru-RU"/>
              </w:rPr>
              <w:t>Водяной»</w:t>
            </w:r>
            <w:r w:rsidRPr="00B960DA">
              <w:rPr>
                <w:rFonts w:ascii="Times New Roman" w:eastAsia="Times New Roman" w:hAnsi="Times New Roman" w:cs="Times New Roman"/>
                <w:color w:val="414141"/>
                <w:sz w:val="24"/>
                <w:szCs w:val="24"/>
                <w:lang w:eastAsia="ru-RU"/>
              </w:rPr>
              <w:t> </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Невод»</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Чехарда»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Птицелов»</w:t>
            </w:r>
            <w:r w:rsidRPr="00B960DA">
              <w:rPr>
                <w:rFonts w:ascii="Times New Roman" w:eastAsia="Times New Roman" w:hAnsi="Times New Roman" w:cs="Times New Roman"/>
                <w:color w:val="414141"/>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Fonts w:ascii="Times New Roman" w:eastAsia="Times New Roman" w:hAnsi="Times New Roman" w:cs="Times New Roman"/>
                <w:bCs/>
                <w:color w:val="414141"/>
                <w:sz w:val="24"/>
                <w:szCs w:val="24"/>
                <w:lang w:eastAsia="ru-RU"/>
              </w:rPr>
              <w:t>Жмурки»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sz w:val="24"/>
                <w:szCs w:val="24"/>
              </w:rPr>
            </w:pPr>
            <w:r w:rsidRPr="00B960DA">
              <w:rPr>
                <w:rFonts w:ascii="Times New Roman" w:hAnsi="Times New Roman" w:cs="Times New Roman"/>
                <w:sz w:val="24"/>
                <w:szCs w:val="24"/>
              </w:rPr>
              <w:t>«</w:t>
            </w:r>
            <w:r w:rsidRPr="00B960DA">
              <w:rPr>
                <w:rStyle w:val="af8"/>
                <w:rFonts w:ascii="Times New Roman" w:hAnsi="Times New Roman" w:cs="Times New Roman"/>
                <w:color w:val="414141"/>
                <w:sz w:val="24"/>
                <w:szCs w:val="24"/>
                <w:shd w:val="clear" w:color="auto" w:fill="FFFFFF"/>
              </w:rPr>
              <w:t>Дуга»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Кот и мышь»</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Ляпка»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Заря»</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Гуси»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Удар по веревочке»</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Зайки»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Прыганье со связанными ногами»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25</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 xml:space="preserve">У медведя </w:t>
            </w:r>
            <w:proofErr w:type="gramStart"/>
            <w:r w:rsidRPr="00B960DA">
              <w:rPr>
                <w:rFonts w:cs="Times New Roman"/>
                <w:color w:val="000000"/>
              </w:rPr>
              <w:t>во</w:t>
            </w:r>
            <w:proofErr w:type="gramEnd"/>
            <w:r w:rsidRPr="00B960DA">
              <w:rPr>
                <w:rFonts w:cs="Times New Roman"/>
                <w:color w:val="000000"/>
              </w:rPr>
              <w:t xml:space="preserve"> бору»</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26</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Гуси»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lastRenderedPageBreak/>
              <w:t>27</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Бой петухов»</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Переездной конь»</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Зелёная репка»</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r w:rsidRPr="00B960DA">
              <w:rPr>
                <w:rFonts w:cs="Times New Roman"/>
                <w:color w:val="000000"/>
              </w:rPr>
              <w:t xml:space="preserve">Дударь» </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rPr>
              <w:t>«</w:t>
            </w:r>
            <w:proofErr w:type="spellStart"/>
            <w:r w:rsidRPr="00B960DA">
              <w:rPr>
                <w:rFonts w:cs="Times New Roman"/>
                <w:color w:val="000000"/>
              </w:rPr>
              <w:t>Капустка</w:t>
            </w:r>
            <w:proofErr w:type="spellEnd"/>
            <w:r w:rsidRPr="00B960DA">
              <w:rPr>
                <w:rFonts w:cs="Times New Roman"/>
                <w:color w:val="000000"/>
              </w:rPr>
              <w:t>»</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color w:val="000000"/>
              </w:rPr>
              <w:t xml:space="preserve">«Солнышко»    </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33</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color w:val="000000"/>
              </w:rPr>
              <w:t>«В круги»</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C739C5"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34</w:t>
            </w:r>
          </w:p>
        </w:tc>
        <w:tc>
          <w:tcPr>
            <w:tcW w:w="4500"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0"/>
              <w:jc w:val="both"/>
              <w:rPr>
                <w:rFonts w:cs="Times New Roman"/>
                <w:color w:val="000000"/>
              </w:rPr>
            </w:pPr>
            <w:r w:rsidRPr="00B960DA">
              <w:rPr>
                <w:rFonts w:cs="Times New Roman"/>
                <w:color w:val="000000"/>
              </w:rPr>
              <w:t>«Медом или сахаром»</w:t>
            </w:r>
          </w:p>
        </w:tc>
        <w:tc>
          <w:tcPr>
            <w:tcW w:w="1339"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39C5" w:rsidRPr="00B960DA" w:rsidRDefault="00C739C5" w:rsidP="001E6C60">
            <w:pPr>
              <w:pStyle w:val="af"/>
              <w:rPr>
                <w:rFonts w:ascii="Times New Roman" w:hAnsi="Times New Roman" w:cs="Times New Roman"/>
                <w:bCs/>
                <w:sz w:val="24"/>
                <w:szCs w:val="24"/>
              </w:rPr>
            </w:pPr>
            <w:r w:rsidRPr="00B960DA">
              <w:rPr>
                <w:rFonts w:ascii="Times New Roman" w:hAnsi="Times New Roman" w:cs="Times New Roman"/>
                <w:bCs/>
                <w:sz w:val="24"/>
                <w:szCs w:val="24"/>
              </w:rPr>
              <w:t>1</w:t>
            </w:r>
          </w:p>
        </w:tc>
      </w:tr>
      <w:tr w:rsidR="00A47C67" w:rsidRPr="00B960DA" w:rsidTr="00C739C5">
        <w:trPr>
          <w:trHeight w:val="617"/>
        </w:trPr>
        <w:tc>
          <w:tcPr>
            <w:tcW w:w="720" w:type="dxa"/>
            <w:tcBorders>
              <w:top w:val="single" w:sz="4" w:space="0" w:color="auto"/>
              <w:left w:val="single" w:sz="4" w:space="0" w:color="auto"/>
              <w:bottom w:val="single" w:sz="4" w:space="0" w:color="auto"/>
              <w:right w:val="single" w:sz="4" w:space="0" w:color="auto"/>
            </w:tcBorders>
          </w:tcPr>
          <w:p w:rsidR="00A47C67" w:rsidRPr="00B960DA" w:rsidRDefault="00A47C67" w:rsidP="001E6C60">
            <w:pPr>
              <w:pStyle w:val="af"/>
              <w:rPr>
                <w:rFonts w:ascii="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A47C67" w:rsidRPr="00B960DA" w:rsidRDefault="00A47C67" w:rsidP="001E6C60">
            <w:pPr>
              <w:pStyle w:val="af0"/>
              <w:jc w:val="both"/>
              <w:rPr>
                <w:rFonts w:cs="Times New Roman"/>
                <w:b/>
              </w:rPr>
            </w:pPr>
            <w:r>
              <w:rPr>
                <w:rFonts w:cs="Times New Roman"/>
                <w:b/>
              </w:rPr>
              <w:t xml:space="preserve">Итого </w:t>
            </w:r>
          </w:p>
        </w:tc>
        <w:tc>
          <w:tcPr>
            <w:tcW w:w="1339" w:type="dxa"/>
            <w:tcBorders>
              <w:top w:val="single" w:sz="4" w:space="0" w:color="auto"/>
              <w:left w:val="single" w:sz="4" w:space="0" w:color="auto"/>
              <w:bottom w:val="single" w:sz="4" w:space="0" w:color="auto"/>
              <w:right w:val="single" w:sz="4" w:space="0" w:color="auto"/>
            </w:tcBorders>
          </w:tcPr>
          <w:p w:rsidR="00A47C67" w:rsidRPr="00B960DA" w:rsidRDefault="00953E48" w:rsidP="001E6C60">
            <w:pPr>
              <w:pStyle w:val="af"/>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A47C67" w:rsidRPr="00B960DA" w:rsidRDefault="00A47C67" w:rsidP="001E6C60">
            <w:pPr>
              <w:pStyle w:val="af"/>
              <w:rPr>
                <w:rFonts w:ascii="Times New Roman" w:hAnsi="Times New Roman" w:cs="Times New Roman"/>
                <w:bCs/>
                <w:sz w:val="24"/>
                <w:szCs w:val="24"/>
              </w:rPr>
            </w:pPr>
            <w:r>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47C67" w:rsidRPr="00B960DA" w:rsidRDefault="00953E48" w:rsidP="001E6C60">
            <w:pPr>
              <w:pStyle w:val="af"/>
              <w:rPr>
                <w:rFonts w:ascii="Times New Roman" w:hAnsi="Times New Roman" w:cs="Times New Roman"/>
                <w:bCs/>
                <w:sz w:val="24"/>
                <w:szCs w:val="24"/>
              </w:rPr>
            </w:pPr>
            <w:r>
              <w:rPr>
                <w:rFonts w:ascii="Times New Roman" w:hAnsi="Times New Roman" w:cs="Times New Roman"/>
                <w:bCs/>
                <w:sz w:val="24"/>
                <w:szCs w:val="24"/>
              </w:rPr>
              <w:t>30</w:t>
            </w:r>
          </w:p>
        </w:tc>
      </w:tr>
    </w:tbl>
    <w:p w:rsidR="009822EE" w:rsidRPr="00B960DA" w:rsidRDefault="009822EE" w:rsidP="009822EE">
      <w:pPr>
        <w:pStyle w:val="ae"/>
        <w:spacing w:after="0" w:line="240" w:lineRule="auto"/>
        <w:ind w:left="709"/>
        <w:rPr>
          <w:rFonts w:ascii="Times New Roman" w:hAnsi="Times New Roman"/>
          <w:b/>
          <w:sz w:val="24"/>
          <w:szCs w:val="24"/>
        </w:rPr>
      </w:pPr>
      <w:r w:rsidRPr="00B960DA">
        <w:rPr>
          <w:rFonts w:ascii="Times New Roman" w:hAnsi="Times New Roman"/>
          <w:b/>
          <w:sz w:val="24"/>
          <w:szCs w:val="24"/>
        </w:rPr>
        <w:t xml:space="preserve">Планируемые результаты освоения </w:t>
      </w:r>
      <w:proofErr w:type="gramStart"/>
      <w:r w:rsidRPr="00B960DA">
        <w:rPr>
          <w:rFonts w:ascii="Times New Roman" w:hAnsi="Times New Roman"/>
          <w:b/>
          <w:sz w:val="24"/>
          <w:szCs w:val="24"/>
        </w:rPr>
        <w:t>обучающимися</w:t>
      </w:r>
      <w:proofErr w:type="gramEnd"/>
    </w:p>
    <w:p w:rsidR="009822EE" w:rsidRPr="00B960DA" w:rsidRDefault="009822EE" w:rsidP="009822EE">
      <w:pPr>
        <w:pStyle w:val="ae"/>
        <w:spacing w:after="0" w:line="240" w:lineRule="auto"/>
        <w:ind w:left="0" w:firstLine="709"/>
        <w:jc w:val="center"/>
        <w:rPr>
          <w:rFonts w:ascii="Times New Roman" w:hAnsi="Times New Roman"/>
          <w:b/>
          <w:sz w:val="24"/>
          <w:szCs w:val="24"/>
        </w:rPr>
      </w:pPr>
      <w:r w:rsidRPr="00B960DA">
        <w:rPr>
          <w:rFonts w:ascii="Times New Roman" w:hAnsi="Times New Roman"/>
          <w:b/>
          <w:sz w:val="24"/>
          <w:szCs w:val="24"/>
        </w:rPr>
        <w:t>программы внеурочной деятельности</w:t>
      </w:r>
    </w:p>
    <w:p w:rsidR="009822EE" w:rsidRPr="00B960DA" w:rsidRDefault="009822EE" w:rsidP="009822EE">
      <w:pPr>
        <w:spacing w:after="0" w:line="240" w:lineRule="auto"/>
        <w:jc w:val="both"/>
        <w:rPr>
          <w:rFonts w:ascii="Times New Roman" w:hAnsi="Times New Roman" w:cs="Times New Roman"/>
          <w:sz w:val="24"/>
          <w:szCs w:val="24"/>
        </w:rPr>
      </w:pPr>
    </w:p>
    <w:p w:rsidR="009822EE" w:rsidRPr="00B960DA" w:rsidRDefault="009822EE" w:rsidP="009822EE">
      <w:pPr>
        <w:pStyle w:val="ae"/>
        <w:spacing w:after="0" w:line="240" w:lineRule="auto"/>
        <w:ind w:left="0" w:firstLine="709"/>
        <w:jc w:val="both"/>
        <w:rPr>
          <w:rFonts w:ascii="Times New Roman" w:hAnsi="Times New Roman"/>
          <w:sz w:val="24"/>
          <w:szCs w:val="24"/>
        </w:rPr>
      </w:pPr>
      <w:r w:rsidRPr="00B960DA">
        <w:rPr>
          <w:rFonts w:ascii="Times New Roman" w:hAnsi="Times New Roman"/>
          <w:b/>
          <w:sz w:val="24"/>
          <w:szCs w:val="24"/>
        </w:rPr>
        <w:t>Личностными результатами</w:t>
      </w:r>
      <w:r w:rsidRPr="00B960DA">
        <w:rPr>
          <w:rFonts w:ascii="Times New Roman" w:hAnsi="Times New Roman"/>
          <w:sz w:val="24"/>
          <w:szCs w:val="24"/>
        </w:rPr>
        <w:t xml:space="preserve"> программы внеурочной деятельности по спортивно-оздоровительному направлению «</w:t>
      </w:r>
      <w:r w:rsidRPr="00B960DA">
        <w:rPr>
          <w:rFonts w:ascii="Times New Roman" w:eastAsia="Times New Roman" w:hAnsi="Times New Roman"/>
          <w:color w:val="333333"/>
          <w:sz w:val="24"/>
          <w:szCs w:val="24"/>
        </w:rPr>
        <w:t>Подвижные игры</w:t>
      </w:r>
      <w:r w:rsidRPr="00B960DA">
        <w:rPr>
          <w:rFonts w:ascii="Times New Roman" w:hAnsi="Times New Roman"/>
          <w:sz w:val="24"/>
          <w:szCs w:val="24"/>
        </w:rPr>
        <w:t>» является формирование следующих умений:</w:t>
      </w:r>
    </w:p>
    <w:p w:rsidR="009822EE" w:rsidRPr="00B960DA" w:rsidRDefault="009822EE" w:rsidP="009822EE">
      <w:pPr>
        <w:pStyle w:val="ae"/>
        <w:spacing w:after="0" w:line="240" w:lineRule="auto"/>
        <w:ind w:left="0" w:firstLine="709"/>
        <w:jc w:val="both"/>
        <w:rPr>
          <w:rFonts w:ascii="Times New Roman" w:hAnsi="Times New Roman"/>
          <w:sz w:val="24"/>
          <w:szCs w:val="24"/>
        </w:rPr>
      </w:pPr>
    </w:p>
    <w:p w:rsidR="009822EE" w:rsidRPr="00B960DA" w:rsidRDefault="009822EE" w:rsidP="009822EE">
      <w:pPr>
        <w:pStyle w:val="af"/>
        <w:numPr>
          <w:ilvl w:val="0"/>
          <w:numId w:val="12"/>
        </w:numPr>
        <w:ind w:left="0" w:firstLine="709"/>
        <w:jc w:val="both"/>
        <w:rPr>
          <w:rFonts w:ascii="Times New Roman" w:hAnsi="Times New Roman" w:cs="Times New Roman"/>
          <w:sz w:val="24"/>
          <w:szCs w:val="24"/>
        </w:rPr>
      </w:pPr>
      <w:r w:rsidRPr="00B960DA">
        <w:rPr>
          <w:rFonts w:ascii="Times New Roman" w:hAnsi="Times New Roman" w:cs="Times New Roman"/>
          <w:sz w:val="24"/>
          <w:szCs w:val="24"/>
          <w:shd w:val="clear" w:color="auto" w:fill="FFFFFF"/>
        </w:rPr>
        <w:t>целостный, социально ориентированный взгляд на мир;</w:t>
      </w:r>
    </w:p>
    <w:p w:rsidR="009822EE" w:rsidRPr="00B960DA" w:rsidRDefault="009822EE" w:rsidP="009822EE">
      <w:pPr>
        <w:pStyle w:val="af"/>
        <w:numPr>
          <w:ilvl w:val="0"/>
          <w:numId w:val="12"/>
        </w:numPr>
        <w:ind w:left="0" w:firstLine="709"/>
        <w:jc w:val="both"/>
        <w:rPr>
          <w:rFonts w:ascii="Times New Roman" w:hAnsi="Times New Roman" w:cs="Times New Roman"/>
          <w:sz w:val="24"/>
          <w:szCs w:val="24"/>
        </w:rPr>
      </w:pPr>
      <w:r w:rsidRPr="00B960DA">
        <w:rPr>
          <w:rFonts w:ascii="Times New Roman" w:hAnsi="Times New Roman" w:cs="Times New Roman"/>
          <w:sz w:val="24"/>
          <w:szCs w:val="24"/>
          <w:shd w:val="clear" w:color="auto" w:fill="FFFFFF"/>
        </w:rPr>
        <w:t>ориентация на успех в учебной деятельности и понимание его причин;</w:t>
      </w:r>
    </w:p>
    <w:p w:rsidR="009822EE" w:rsidRPr="00B960DA" w:rsidRDefault="009822EE" w:rsidP="009822EE">
      <w:pPr>
        <w:pStyle w:val="af"/>
        <w:numPr>
          <w:ilvl w:val="0"/>
          <w:numId w:val="12"/>
        </w:numPr>
        <w:ind w:left="0" w:firstLine="709"/>
        <w:jc w:val="both"/>
        <w:rPr>
          <w:rFonts w:ascii="Times New Roman" w:hAnsi="Times New Roman" w:cs="Times New Roman"/>
          <w:sz w:val="24"/>
          <w:szCs w:val="24"/>
        </w:rPr>
      </w:pPr>
      <w:r w:rsidRPr="00B960DA">
        <w:rPr>
          <w:rFonts w:ascii="Times New Roman" w:hAnsi="Times New Roman" w:cs="Times New Roman"/>
          <w:sz w:val="24"/>
          <w:szCs w:val="24"/>
          <w:shd w:val="clear" w:color="auto" w:fill="FFFFFF"/>
        </w:rPr>
        <w:t>способность к самооценке на основе критерия успешной деятельности;</w:t>
      </w:r>
    </w:p>
    <w:p w:rsidR="009822EE" w:rsidRPr="00B960DA" w:rsidRDefault="009822EE" w:rsidP="009822EE">
      <w:pPr>
        <w:pStyle w:val="af"/>
        <w:numPr>
          <w:ilvl w:val="0"/>
          <w:numId w:val="12"/>
        </w:numPr>
        <w:ind w:left="0" w:firstLine="709"/>
        <w:jc w:val="both"/>
        <w:rPr>
          <w:rFonts w:ascii="Times New Roman" w:hAnsi="Times New Roman" w:cs="Times New Roman"/>
          <w:sz w:val="24"/>
          <w:szCs w:val="24"/>
        </w:rPr>
      </w:pPr>
      <w:r w:rsidRPr="00B960DA">
        <w:rPr>
          <w:rFonts w:ascii="Times New Roman" w:hAnsi="Times New Roman" w:cs="Times New Roman"/>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9822EE" w:rsidRPr="00B960DA" w:rsidRDefault="009822EE" w:rsidP="009822EE">
      <w:pPr>
        <w:pStyle w:val="af"/>
        <w:numPr>
          <w:ilvl w:val="0"/>
          <w:numId w:val="12"/>
        </w:numPr>
        <w:ind w:left="0" w:firstLine="709"/>
        <w:jc w:val="both"/>
        <w:rPr>
          <w:rFonts w:ascii="Times New Roman" w:hAnsi="Times New Roman" w:cs="Times New Roman"/>
          <w:sz w:val="24"/>
          <w:szCs w:val="24"/>
        </w:rPr>
      </w:pPr>
      <w:r w:rsidRPr="00B960DA">
        <w:rPr>
          <w:rFonts w:ascii="Times New Roman" w:hAnsi="Times New Roman" w:cs="Times New Roman"/>
          <w:color w:val="170E02"/>
          <w:sz w:val="24"/>
          <w:szCs w:val="24"/>
        </w:rPr>
        <w:t xml:space="preserve">проявлять дисциплинированность, трудолюбие и упорство в достижении поставленных целей; </w:t>
      </w:r>
    </w:p>
    <w:p w:rsidR="009822EE" w:rsidRPr="00B960DA" w:rsidRDefault="009822EE" w:rsidP="009822EE">
      <w:pPr>
        <w:numPr>
          <w:ilvl w:val="0"/>
          <w:numId w:val="9"/>
        </w:numPr>
        <w:shd w:val="clear" w:color="auto" w:fill="FFFFFF"/>
        <w:spacing w:after="0" w:line="240" w:lineRule="auto"/>
        <w:ind w:left="0" w:firstLine="709"/>
        <w:jc w:val="both"/>
        <w:rPr>
          <w:rFonts w:ascii="Arial" w:eastAsia="Times New Roman" w:hAnsi="Arial" w:cs="Arial"/>
          <w:sz w:val="24"/>
          <w:szCs w:val="24"/>
        </w:rPr>
      </w:pPr>
      <w:r w:rsidRPr="00B960DA">
        <w:rPr>
          <w:rFonts w:ascii="Times New Roman" w:eastAsia="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9822EE" w:rsidRPr="00B960DA" w:rsidRDefault="009822EE" w:rsidP="009822EE">
      <w:pPr>
        <w:numPr>
          <w:ilvl w:val="0"/>
          <w:numId w:val="9"/>
        </w:numPr>
        <w:shd w:val="clear" w:color="auto" w:fill="FFFFFF"/>
        <w:spacing w:after="0" w:line="240" w:lineRule="auto"/>
        <w:ind w:left="0" w:firstLine="709"/>
        <w:jc w:val="both"/>
        <w:rPr>
          <w:rFonts w:ascii="Arial" w:eastAsia="Times New Roman" w:hAnsi="Arial" w:cs="Arial"/>
          <w:sz w:val="24"/>
          <w:szCs w:val="24"/>
        </w:rPr>
      </w:pPr>
      <w:r w:rsidRPr="00B960DA">
        <w:rPr>
          <w:rFonts w:ascii="Times New Roman" w:eastAsia="Times New Roman" w:hAnsi="Times New Roman" w:cs="Times New Roman"/>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B960DA">
        <w:rPr>
          <w:rFonts w:ascii="Times New Roman" w:eastAsia="Times New Roman" w:hAnsi="Times New Roman" w:cs="Times New Roman"/>
          <w:sz w:val="24"/>
          <w:szCs w:val="24"/>
        </w:rPr>
        <w:t>совладания</w:t>
      </w:r>
      <w:proofErr w:type="spellEnd"/>
      <w:r w:rsidRPr="00B960DA">
        <w:rPr>
          <w:rFonts w:ascii="Times New Roman" w:eastAsia="Times New Roman" w:hAnsi="Times New Roman" w:cs="Times New Roman"/>
          <w:sz w:val="24"/>
          <w:szCs w:val="24"/>
        </w:rPr>
        <w:t xml:space="preserve"> и умения мобилизовать свои личностные и физические ресурсы стрессоустойчивости;</w:t>
      </w:r>
    </w:p>
    <w:p w:rsidR="009822EE" w:rsidRPr="00B960DA" w:rsidRDefault="009822EE" w:rsidP="009822EE">
      <w:pPr>
        <w:numPr>
          <w:ilvl w:val="0"/>
          <w:numId w:val="9"/>
        </w:numPr>
        <w:shd w:val="clear" w:color="auto" w:fill="FFFFFF"/>
        <w:spacing w:after="0" w:line="240" w:lineRule="auto"/>
        <w:ind w:left="0" w:firstLine="709"/>
        <w:jc w:val="both"/>
        <w:rPr>
          <w:rFonts w:ascii="Arial" w:eastAsia="Times New Roman" w:hAnsi="Arial" w:cs="Arial"/>
          <w:sz w:val="24"/>
          <w:szCs w:val="24"/>
        </w:rPr>
      </w:pPr>
      <w:r w:rsidRPr="00B960DA">
        <w:rPr>
          <w:rFonts w:ascii="Times New Roman" w:eastAsia="Times New Roman" w:hAnsi="Times New Roman" w:cs="Times New Roman"/>
          <w:sz w:val="24"/>
          <w:szCs w:val="24"/>
        </w:rPr>
        <w:t>освоение правил здорового и безопасного образа жизни.</w:t>
      </w:r>
    </w:p>
    <w:p w:rsidR="009822EE" w:rsidRPr="00B960DA" w:rsidRDefault="009822EE" w:rsidP="009822EE">
      <w:pPr>
        <w:pStyle w:val="af"/>
        <w:ind w:firstLine="709"/>
        <w:jc w:val="both"/>
        <w:rPr>
          <w:rFonts w:ascii="Times New Roman" w:hAnsi="Times New Roman"/>
          <w:sz w:val="24"/>
          <w:szCs w:val="24"/>
        </w:rPr>
      </w:pPr>
      <w:proofErr w:type="spellStart"/>
      <w:r w:rsidRPr="00B960DA">
        <w:rPr>
          <w:rFonts w:ascii="Times New Roman" w:hAnsi="Times New Roman"/>
          <w:b/>
          <w:sz w:val="24"/>
          <w:szCs w:val="24"/>
        </w:rPr>
        <w:t>Метапредметными</w:t>
      </w:r>
      <w:r w:rsidRPr="00B960DA">
        <w:rPr>
          <w:rFonts w:ascii="Times New Roman" w:hAnsi="Times New Roman"/>
          <w:sz w:val="24"/>
          <w:szCs w:val="24"/>
        </w:rPr>
        <w:t>результатами</w:t>
      </w:r>
      <w:proofErr w:type="spellEnd"/>
      <w:r w:rsidRPr="00B960DA">
        <w:rPr>
          <w:rFonts w:ascii="Times New Roman" w:hAnsi="Times New Roman"/>
          <w:sz w:val="24"/>
          <w:szCs w:val="24"/>
        </w:rPr>
        <w:t xml:space="preserve"> программы внеурочной деятельности по спортивно-оздоровительному направлению «</w:t>
      </w:r>
      <w:r w:rsidRPr="00B960DA">
        <w:rPr>
          <w:rFonts w:ascii="Times New Roman" w:eastAsia="Times New Roman" w:hAnsi="Times New Roman"/>
          <w:color w:val="333333"/>
          <w:sz w:val="24"/>
          <w:szCs w:val="24"/>
        </w:rPr>
        <w:t>Подвижные игры</w:t>
      </w:r>
      <w:r w:rsidRPr="00B960DA">
        <w:rPr>
          <w:rFonts w:ascii="Times New Roman" w:hAnsi="Times New Roman"/>
          <w:sz w:val="24"/>
          <w:szCs w:val="24"/>
        </w:rPr>
        <w:t>» является формирование следующих универсальных учебных действий (УУД):</w:t>
      </w:r>
    </w:p>
    <w:p w:rsidR="009822EE" w:rsidRPr="00B960DA" w:rsidRDefault="009822EE" w:rsidP="009822EE">
      <w:pPr>
        <w:pStyle w:val="af"/>
        <w:numPr>
          <w:ilvl w:val="0"/>
          <w:numId w:val="2"/>
        </w:numPr>
        <w:ind w:left="0" w:firstLine="709"/>
        <w:jc w:val="both"/>
        <w:rPr>
          <w:rFonts w:ascii="Times New Roman" w:hAnsi="Times New Roman"/>
          <w:b/>
          <w:sz w:val="24"/>
          <w:szCs w:val="24"/>
        </w:rPr>
      </w:pPr>
      <w:r w:rsidRPr="00B960DA">
        <w:rPr>
          <w:rFonts w:ascii="Times New Roman" w:hAnsi="Times New Roman"/>
          <w:b/>
          <w:sz w:val="24"/>
          <w:szCs w:val="24"/>
        </w:rPr>
        <w:t>Регулятивные УУД:</w:t>
      </w:r>
    </w:p>
    <w:p w:rsidR="009822EE" w:rsidRPr="00B960DA" w:rsidRDefault="009822EE" w:rsidP="009822EE">
      <w:pPr>
        <w:pStyle w:val="c2c6c24c46"/>
        <w:numPr>
          <w:ilvl w:val="0"/>
          <w:numId w:val="10"/>
        </w:numPr>
        <w:shd w:val="clear" w:color="auto" w:fill="FFFFFF"/>
        <w:spacing w:before="0" w:beforeAutospacing="0" w:after="0" w:afterAutospacing="0"/>
        <w:ind w:left="0" w:firstLine="709"/>
        <w:jc w:val="both"/>
        <w:rPr>
          <w:rFonts w:ascii="Arial" w:hAnsi="Arial" w:cs="Arial"/>
        </w:rPr>
      </w:pPr>
      <w:r w:rsidRPr="00B960DA">
        <w:rPr>
          <w:rStyle w:val="c0"/>
        </w:rPr>
        <w:lastRenderedPageBreak/>
        <w:t>умения планировать, регулировать, контролировать и оценивать свои действия;</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Style w:val="c0"/>
        </w:rPr>
      </w:pPr>
      <w:r w:rsidRPr="00B960DA">
        <w:rPr>
          <w:rStyle w:val="c0"/>
        </w:rPr>
        <w:t xml:space="preserve">планирование общей цели и пути её достижения; </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Style w:val="c0"/>
        </w:rPr>
      </w:pPr>
      <w:r w:rsidRPr="00B960DA">
        <w:rPr>
          <w:rStyle w:val="c0"/>
        </w:rPr>
        <w:t xml:space="preserve">распределение функций и ролей в совместной деятельности; </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Style w:val="c0"/>
        </w:rPr>
      </w:pPr>
      <w:r w:rsidRPr="00B960DA">
        <w:rPr>
          <w:rStyle w:val="c0"/>
        </w:rPr>
        <w:t xml:space="preserve">конструктивное разрешение конфликтов; </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Style w:val="c0"/>
        </w:rPr>
      </w:pPr>
      <w:r w:rsidRPr="00B960DA">
        <w:rPr>
          <w:rStyle w:val="c0"/>
        </w:rPr>
        <w:t xml:space="preserve">осуществление взаимного контроля; </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Fonts w:ascii="Arial" w:hAnsi="Arial" w:cs="Arial"/>
        </w:rPr>
      </w:pPr>
      <w:r w:rsidRPr="00B960DA">
        <w:rPr>
          <w:rStyle w:val="c0"/>
        </w:rPr>
        <w:t>оценка собственного поведения и поведения партнёра и внесение  необходимых коррективов;</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Fonts w:ascii="Arial" w:hAnsi="Arial" w:cs="Arial"/>
        </w:rPr>
      </w:pPr>
      <w:r w:rsidRPr="00B960DA">
        <w:rPr>
          <w:shd w:val="clear" w:color="auto" w:fill="FFFFFF"/>
        </w:rPr>
        <w:t>планировать свои действия в соответствии с поставленной задачей и условиями её реализации;</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Fonts w:ascii="Arial" w:hAnsi="Arial" w:cs="Arial"/>
        </w:rPr>
      </w:pPr>
      <w:r w:rsidRPr="00B960DA">
        <w:rPr>
          <w:shd w:val="clear" w:color="auto" w:fill="FFFFFF"/>
        </w:rPr>
        <w:t>учитывать установленные правила в планировании и контроле способа решения;</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Fonts w:ascii="Arial" w:hAnsi="Arial" w:cs="Arial"/>
        </w:rPr>
      </w:pPr>
      <w:r w:rsidRPr="00B960DA">
        <w:rPr>
          <w:shd w:val="clear" w:color="auto" w:fill="FFFFFF"/>
        </w:rPr>
        <w:t>адекватно воспринимать предложения и оценку учителей, товарищей,родителей и других людей;</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Fonts w:ascii="Arial" w:hAnsi="Arial" w:cs="Arial"/>
        </w:rPr>
      </w:pPr>
      <w:r w:rsidRPr="00B960DA">
        <w:rPr>
          <w:shd w:val="clear" w:color="auto" w:fill="FFFFFF"/>
        </w:rPr>
        <w:t>различать способ и результат действия;</w:t>
      </w:r>
    </w:p>
    <w:p w:rsidR="009822EE" w:rsidRPr="00B960DA" w:rsidRDefault="009822EE" w:rsidP="009822EE">
      <w:pPr>
        <w:pStyle w:val="c2c6c24c40"/>
        <w:numPr>
          <w:ilvl w:val="0"/>
          <w:numId w:val="10"/>
        </w:numPr>
        <w:shd w:val="clear" w:color="auto" w:fill="FFFFFF"/>
        <w:spacing w:before="0" w:beforeAutospacing="0" w:after="0" w:afterAutospacing="0"/>
        <w:ind w:left="0" w:firstLine="709"/>
        <w:jc w:val="both"/>
        <w:rPr>
          <w:rFonts w:ascii="Arial" w:hAnsi="Arial" w:cs="Arial"/>
        </w:rPr>
      </w:pPr>
      <w:r w:rsidRPr="00B960DA">
        <w:rPr>
          <w:shd w:val="clear" w:color="auto" w:fill="FFFFFF"/>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B960DA">
        <w:rPr>
          <w:color w:val="666666"/>
          <w:shd w:val="clear" w:color="auto" w:fill="FFFFFF"/>
        </w:rPr>
        <w:t>.</w:t>
      </w:r>
    </w:p>
    <w:p w:rsidR="009822EE" w:rsidRPr="00B960DA" w:rsidRDefault="009822EE" w:rsidP="009822EE">
      <w:pPr>
        <w:pStyle w:val="af"/>
        <w:ind w:firstLine="709"/>
        <w:jc w:val="both"/>
        <w:rPr>
          <w:rFonts w:ascii="Times New Roman" w:hAnsi="Times New Roman"/>
          <w:b/>
          <w:sz w:val="24"/>
          <w:szCs w:val="24"/>
        </w:rPr>
      </w:pPr>
      <w:r w:rsidRPr="00B960DA">
        <w:rPr>
          <w:rFonts w:ascii="Times New Roman" w:hAnsi="Times New Roman"/>
          <w:b/>
          <w:sz w:val="24"/>
          <w:szCs w:val="24"/>
        </w:rPr>
        <w:t>2. Познавательные УУД:</w:t>
      </w:r>
    </w:p>
    <w:p w:rsidR="009822EE" w:rsidRPr="00B960DA" w:rsidRDefault="009822EE" w:rsidP="009822EE">
      <w:pPr>
        <w:pStyle w:val="af"/>
        <w:numPr>
          <w:ilvl w:val="0"/>
          <w:numId w:val="11"/>
        </w:numPr>
        <w:ind w:left="0" w:firstLine="709"/>
        <w:jc w:val="both"/>
        <w:rPr>
          <w:rFonts w:ascii="Times New Roman" w:hAnsi="Times New Roman"/>
          <w:sz w:val="24"/>
          <w:szCs w:val="24"/>
        </w:rPr>
      </w:pPr>
      <w:r w:rsidRPr="00B960DA">
        <w:rPr>
          <w:rFonts w:ascii="Times New Roman" w:hAnsi="Times New Roman"/>
          <w:sz w:val="24"/>
          <w:szCs w:val="24"/>
        </w:rPr>
        <w:t>добывать новые знания: находить дополнительную информацию по содержанию курса, используя дополнительную литературу, свой жизненный опыт;</w:t>
      </w:r>
    </w:p>
    <w:p w:rsidR="009822EE" w:rsidRPr="00B960DA" w:rsidRDefault="009822EE" w:rsidP="009822EE">
      <w:pPr>
        <w:pStyle w:val="af"/>
        <w:numPr>
          <w:ilvl w:val="0"/>
          <w:numId w:val="11"/>
        </w:numPr>
        <w:ind w:left="0" w:firstLine="709"/>
        <w:jc w:val="both"/>
        <w:rPr>
          <w:rFonts w:ascii="Times New Roman" w:hAnsi="Times New Roman"/>
          <w:sz w:val="24"/>
          <w:szCs w:val="24"/>
        </w:rPr>
      </w:pPr>
      <w:r w:rsidRPr="00B960DA">
        <w:rPr>
          <w:rFonts w:ascii="Times New Roman" w:hAnsi="Times New Roman"/>
          <w:sz w:val="24"/>
          <w:szCs w:val="24"/>
        </w:rPr>
        <w:t>перерабатывать полученную информацию, делать выводы;</w:t>
      </w:r>
    </w:p>
    <w:p w:rsidR="009822EE" w:rsidRPr="00B960DA" w:rsidRDefault="009822EE" w:rsidP="009822EE">
      <w:pPr>
        <w:pStyle w:val="af"/>
        <w:numPr>
          <w:ilvl w:val="0"/>
          <w:numId w:val="11"/>
        </w:numPr>
        <w:ind w:left="0" w:firstLine="709"/>
        <w:jc w:val="both"/>
        <w:rPr>
          <w:rFonts w:ascii="Times New Roman" w:hAnsi="Times New Roman" w:cs="Times New Roman"/>
          <w:sz w:val="24"/>
          <w:szCs w:val="24"/>
        </w:rPr>
      </w:pPr>
      <w:r w:rsidRPr="00B960DA">
        <w:rPr>
          <w:rFonts w:ascii="Times New Roman" w:hAnsi="Times New Roman"/>
          <w:sz w:val="24"/>
          <w:szCs w:val="24"/>
        </w:rPr>
        <w:t xml:space="preserve">преобразовывать информацию из одной формы в другую: предлагать свои правила игры на основе знакомых игр; </w:t>
      </w:r>
    </w:p>
    <w:p w:rsidR="009822EE" w:rsidRPr="00B960DA" w:rsidRDefault="009822EE" w:rsidP="009822EE">
      <w:pPr>
        <w:pStyle w:val="af"/>
        <w:numPr>
          <w:ilvl w:val="0"/>
          <w:numId w:val="11"/>
        </w:numPr>
        <w:ind w:left="0" w:firstLine="709"/>
        <w:jc w:val="both"/>
        <w:rPr>
          <w:rFonts w:ascii="Times New Roman" w:hAnsi="Times New Roman" w:cs="Times New Roman"/>
          <w:sz w:val="24"/>
          <w:szCs w:val="24"/>
        </w:rPr>
      </w:pPr>
      <w:r w:rsidRPr="00B960DA">
        <w:rPr>
          <w:rFonts w:ascii="Times New Roman" w:hAnsi="Times New Roman" w:cs="Times New Roman"/>
          <w:sz w:val="24"/>
          <w:szCs w:val="24"/>
          <w:shd w:val="clear" w:color="auto" w:fill="FFFFFF"/>
        </w:rPr>
        <w:t xml:space="preserve">устанавливать причинно-следственные связи. </w:t>
      </w:r>
    </w:p>
    <w:p w:rsidR="009822EE" w:rsidRPr="00B960DA" w:rsidRDefault="009822EE" w:rsidP="009822EE">
      <w:pPr>
        <w:pStyle w:val="af"/>
        <w:ind w:firstLine="708"/>
        <w:jc w:val="both"/>
        <w:rPr>
          <w:rFonts w:ascii="Times New Roman" w:hAnsi="Times New Roman"/>
          <w:sz w:val="24"/>
          <w:szCs w:val="24"/>
        </w:rPr>
      </w:pPr>
      <w:r w:rsidRPr="00B960DA">
        <w:rPr>
          <w:rFonts w:ascii="Times New Roman" w:hAnsi="Times New Roman"/>
          <w:b/>
          <w:sz w:val="24"/>
          <w:szCs w:val="24"/>
        </w:rPr>
        <w:t>3. Коммуникативные УУД</w:t>
      </w:r>
      <w:r w:rsidRPr="00B960DA">
        <w:rPr>
          <w:rFonts w:ascii="Times New Roman" w:hAnsi="Times New Roman"/>
          <w:sz w:val="24"/>
          <w:szCs w:val="24"/>
        </w:rPr>
        <w:t>:</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cs="Times New Roman"/>
          <w:sz w:val="24"/>
          <w:szCs w:val="24"/>
          <w:shd w:val="clear" w:color="auto" w:fill="FFFFFF"/>
        </w:rPr>
        <w:t>взаимодействие, ориентация на партнёра, сотрудничество и кооперация (в различных играх);</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cs="Times New Roman"/>
          <w:sz w:val="24"/>
          <w:szCs w:val="24"/>
          <w:shd w:val="clear" w:color="auto" w:fill="FFFFFF"/>
        </w:rPr>
        <w:t xml:space="preserve">адекватно использовать коммуникативные средства для решения различных коммуникативных задач; </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cs="Times New Roman"/>
          <w:sz w:val="24"/>
          <w:szCs w:val="24"/>
          <w:shd w:val="clear" w:color="auto" w:fill="FFFFFF"/>
        </w:rPr>
        <w:t xml:space="preserve">допускать возможность существования у людей различных точек зрения, в том числе не совпадающих с его </w:t>
      </w:r>
      <w:proofErr w:type="gramStart"/>
      <w:r w:rsidRPr="00B960DA">
        <w:rPr>
          <w:rFonts w:ascii="Times New Roman" w:hAnsi="Times New Roman" w:cs="Times New Roman"/>
          <w:sz w:val="24"/>
          <w:szCs w:val="24"/>
          <w:shd w:val="clear" w:color="auto" w:fill="FFFFFF"/>
        </w:rPr>
        <w:t>собственной</w:t>
      </w:r>
      <w:proofErr w:type="gramEnd"/>
      <w:r w:rsidRPr="00B960DA">
        <w:rPr>
          <w:rFonts w:ascii="Times New Roman" w:hAnsi="Times New Roman" w:cs="Times New Roman"/>
          <w:sz w:val="24"/>
          <w:szCs w:val="24"/>
          <w:shd w:val="clear" w:color="auto" w:fill="FFFFFF"/>
        </w:rPr>
        <w:t>, и ориентироваться на позицию партнёра в общении и взаимодействии;</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cs="Times New Roman"/>
          <w:sz w:val="24"/>
          <w:szCs w:val="24"/>
          <w:shd w:val="clear" w:color="auto" w:fill="FFFFFF"/>
        </w:rPr>
        <w:t>учитывать разные мнения и стремиться к координации различных позиций в сотрудничестве;</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cs="Times New Roman"/>
          <w:sz w:val="24"/>
          <w:szCs w:val="24"/>
          <w:shd w:val="clear" w:color="auto" w:fill="FFFFFF"/>
        </w:rPr>
        <w:t>формулировать собственное мнение и позицию;</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cs="Times New Roman"/>
          <w:sz w:val="24"/>
          <w:szCs w:val="24"/>
          <w:shd w:val="clear" w:color="auto" w:fill="FFFFFF"/>
        </w:rPr>
        <w:t>договариваться и приходить к общему решению в совместнойдеятельности, в том числе в ситуации столкновения интересов;</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sz w:val="24"/>
          <w:szCs w:val="24"/>
        </w:rPr>
        <w:t>совместно договариваться о правилах общения и поведения и следовать им;</w:t>
      </w:r>
    </w:p>
    <w:p w:rsidR="009822EE" w:rsidRPr="00B960DA" w:rsidRDefault="009822EE" w:rsidP="009822EE">
      <w:pPr>
        <w:pStyle w:val="af"/>
        <w:numPr>
          <w:ilvl w:val="0"/>
          <w:numId w:val="13"/>
        </w:numPr>
        <w:ind w:left="0" w:firstLine="709"/>
        <w:jc w:val="both"/>
        <w:rPr>
          <w:rFonts w:ascii="Times New Roman" w:hAnsi="Times New Roman"/>
          <w:sz w:val="24"/>
          <w:szCs w:val="24"/>
        </w:rPr>
      </w:pPr>
      <w:r w:rsidRPr="00B960DA">
        <w:rPr>
          <w:rFonts w:ascii="Times New Roman" w:hAnsi="Times New Roman"/>
          <w:sz w:val="24"/>
          <w:szCs w:val="24"/>
        </w:rPr>
        <w:t>учиться выполнять различные роли в группе.</w:t>
      </w:r>
    </w:p>
    <w:p w:rsidR="009822EE" w:rsidRPr="00B960DA" w:rsidRDefault="009822EE" w:rsidP="009822EE">
      <w:pPr>
        <w:pStyle w:val="af"/>
        <w:ind w:firstLine="709"/>
        <w:jc w:val="both"/>
        <w:rPr>
          <w:rFonts w:ascii="Times New Roman" w:hAnsi="Times New Roman"/>
          <w:sz w:val="24"/>
          <w:szCs w:val="24"/>
        </w:rPr>
      </w:pPr>
    </w:p>
    <w:p w:rsidR="009822EE" w:rsidRPr="00B960DA" w:rsidRDefault="009822EE" w:rsidP="009822EE">
      <w:pPr>
        <w:pStyle w:val="af"/>
        <w:ind w:firstLine="709"/>
        <w:jc w:val="both"/>
        <w:rPr>
          <w:rFonts w:ascii="Times New Roman" w:hAnsi="Times New Roman"/>
          <w:b/>
          <w:sz w:val="24"/>
          <w:szCs w:val="24"/>
        </w:rPr>
      </w:pPr>
      <w:r w:rsidRPr="00B960DA">
        <w:rPr>
          <w:rFonts w:ascii="Times New Roman" w:hAnsi="Times New Roman"/>
          <w:b/>
          <w:sz w:val="24"/>
          <w:szCs w:val="24"/>
        </w:rPr>
        <w:t>Оздоровительные результаты программы внеурочной деятельности:</w:t>
      </w:r>
    </w:p>
    <w:p w:rsidR="009822EE" w:rsidRPr="00B960DA" w:rsidRDefault="009822EE" w:rsidP="009822EE">
      <w:pPr>
        <w:pStyle w:val="ae"/>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 высокий уровень развития жизненных сил, нравственное, эстетическое, интеллектуальное развитие.</w:t>
      </w:r>
    </w:p>
    <w:p w:rsidR="009822EE" w:rsidRPr="00B960DA" w:rsidRDefault="009822EE" w:rsidP="009822EE">
      <w:pPr>
        <w:pStyle w:val="ae"/>
        <w:spacing w:after="0" w:line="240" w:lineRule="auto"/>
        <w:ind w:left="0" w:firstLine="709"/>
        <w:jc w:val="both"/>
        <w:rPr>
          <w:rFonts w:ascii="Times New Roman" w:hAnsi="Times New Roman"/>
          <w:sz w:val="24"/>
          <w:szCs w:val="24"/>
        </w:rPr>
      </w:pPr>
    </w:p>
    <w:p w:rsidR="009822EE" w:rsidRPr="00B960DA" w:rsidRDefault="009822EE" w:rsidP="009822EE">
      <w:pPr>
        <w:pStyle w:val="ae"/>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color w:val="000000"/>
          <w:sz w:val="24"/>
          <w:szCs w:val="24"/>
          <w:shd w:val="clear" w:color="auto" w:fill="FFFFFF"/>
        </w:rPr>
        <w:t>двигательная подготовленность как важный компонент здоровья учащихся;</w:t>
      </w:r>
    </w:p>
    <w:p w:rsidR="009822EE" w:rsidRPr="00B960DA" w:rsidRDefault="009822EE" w:rsidP="009822EE">
      <w:pPr>
        <w:pStyle w:val="ae"/>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color w:val="000000"/>
          <w:sz w:val="24"/>
          <w:szCs w:val="24"/>
          <w:shd w:val="clear" w:color="auto" w:fill="FFFFFF"/>
        </w:rPr>
        <w:t>развитие физических способностей;</w:t>
      </w:r>
    </w:p>
    <w:p w:rsidR="009822EE" w:rsidRPr="00B960DA" w:rsidRDefault="009822EE" w:rsidP="009822EE">
      <w:pPr>
        <w:pStyle w:val="ae"/>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lang w:eastAsia="ru-RU"/>
        </w:rPr>
        <w:t>освоение правил здорового и безопасного образа жизни;</w:t>
      </w:r>
    </w:p>
    <w:p w:rsidR="009822EE" w:rsidRPr="00B960DA" w:rsidRDefault="009822EE" w:rsidP="009822EE">
      <w:pPr>
        <w:pStyle w:val="ae"/>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shd w:val="clear" w:color="auto" w:fill="FFFFFF"/>
        </w:rPr>
        <w:lastRenderedPageBreak/>
        <w:t>развитие  психических и нравственных качеств;</w:t>
      </w:r>
    </w:p>
    <w:p w:rsidR="009822EE" w:rsidRPr="00B960DA" w:rsidRDefault="009822EE" w:rsidP="009822EE">
      <w:pPr>
        <w:pStyle w:val="ae"/>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shd w:val="clear" w:color="auto" w:fill="FFFFFF"/>
        </w:rPr>
        <w:t xml:space="preserve">повышение социальной и трудовой активности </w:t>
      </w:r>
      <w:proofErr w:type="gramStart"/>
      <w:r w:rsidRPr="00B960DA">
        <w:rPr>
          <w:rFonts w:ascii="Times New Roman" w:hAnsi="Times New Roman" w:cs="Times New Roman"/>
          <w:sz w:val="24"/>
          <w:szCs w:val="24"/>
          <w:shd w:val="clear" w:color="auto" w:fill="FFFFFF"/>
        </w:rPr>
        <w:t>;</w:t>
      </w:r>
      <w:r w:rsidRPr="00B960DA">
        <w:rPr>
          <w:rFonts w:ascii="Times New Roman" w:hAnsi="Times New Roman" w:cs="Times New Roman"/>
          <w:sz w:val="24"/>
          <w:szCs w:val="24"/>
        </w:rPr>
        <w:t>п</w:t>
      </w:r>
      <w:proofErr w:type="gramEnd"/>
      <w:r w:rsidRPr="00B960DA">
        <w:rPr>
          <w:rFonts w:ascii="Times New Roman" w:hAnsi="Times New Roman" w:cs="Times New Roman"/>
          <w:sz w:val="24"/>
          <w:szCs w:val="24"/>
        </w:rPr>
        <w:t>ланировать занятия физическими упражнениями в режиме дня, организовывать отдых и досуг с использованием средств физической активности;</w:t>
      </w:r>
    </w:p>
    <w:p w:rsidR="009822EE" w:rsidRPr="00B960DA" w:rsidRDefault="009822EE" w:rsidP="009822EE">
      <w:pPr>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 xml:space="preserve">организовывать и проводить со сверстниками подвижные игры; </w:t>
      </w:r>
    </w:p>
    <w:p w:rsidR="009822EE" w:rsidRPr="00B960DA" w:rsidRDefault="009822EE" w:rsidP="009822EE">
      <w:pPr>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 xml:space="preserve">взаимодействовать со сверстниками по правилам проведения подвижных игр и соревнований; </w:t>
      </w:r>
    </w:p>
    <w:p w:rsidR="009822EE" w:rsidRPr="00B960DA" w:rsidRDefault="009822EE" w:rsidP="009822EE">
      <w:pPr>
        <w:numPr>
          <w:ilvl w:val="0"/>
          <w:numId w:val="14"/>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 xml:space="preserve">применять жизненно важные двигательные навыки и умения различными способами, в различных изменяющихся, вариативных условиях. </w:t>
      </w:r>
    </w:p>
    <w:p w:rsidR="009822EE" w:rsidRPr="00B960DA" w:rsidRDefault="009822EE" w:rsidP="009822EE">
      <w:pPr>
        <w:spacing w:after="150" w:line="240" w:lineRule="auto"/>
        <w:ind w:left="360"/>
        <w:rPr>
          <w:rFonts w:ascii="Times New Roman" w:eastAsia="Times New Roman" w:hAnsi="Times New Roman" w:cs="Times New Roman"/>
          <w:b/>
          <w:color w:val="000000"/>
          <w:sz w:val="24"/>
          <w:szCs w:val="24"/>
        </w:rPr>
      </w:pPr>
      <w:r w:rsidRPr="00B960DA">
        <w:rPr>
          <w:rFonts w:ascii="Times New Roman" w:eastAsia="Times New Roman" w:hAnsi="Times New Roman" w:cs="Times New Roman"/>
          <w:b/>
          <w:color w:val="000000"/>
          <w:sz w:val="24"/>
          <w:szCs w:val="24"/>
        </w:rPr>
        <w:t>Предметные результаты программы внеурочной деятельности:</w:t>
      </w:r>
    </w:p>
    <w:p w:rsidR="009822EE" w:rsidRPr="00B960DA" w:rsidRDefault="009822EE" w:rsidP="009822EE">
      <w:pPr>
        <w:numPr>
          <w:ilvl w:val="0"/>
          <w:numId w:val="45"/>
        </w:numPr>
        <w:shd w:val="clear" w:color="auto" w:fill="FFFFFF"/>
        <w:spacing w:after="0" w:line="240" w:lineRule="auto"/>
        <w:ind w:left="0" w:right="28" w:firstLine="352"/>
        <w:jc w:val="both"/>
        <w:rPr>
          <w:rFonts w:ascii="Arial" w:eastAsia="Times New Roman" w:hAnsi="Arial" w:cs="Arial"/>
          <w:color w:val="000000"/>
          <w:sz w:val="24"/>
          <w:szCs w:val="24"/>
        </w:rPr>
      </w:pPr>
      <w:r w:rsidRPr="00B960DA">
        <w:rPr>
          <w:rFonts w:ascii="Times New Roman" w:eastAsia="Times New Roman" w:hAnsi="Times New Roman" w:cs="Times New Roman"/>
          <w:color w:val="000000"/>
          <w:sz w:val="24"/>
          <w:szCs w:val="24"/>
        </w:rPr>
        <w:t>понимание роли и значения физических упражнений в формировании личностных качеств, в активном включении в здоровый образ жизни, укреплении и сохранении индивидуального здоровья;</w:t>
      </w:r>
    </w:p>
    <w:p w:rsidR="009822EE" w:rsidRPr="00B960DA" w:rsidRDefault="009822EE" w:rsidP="009822EE">
      <w:pPr>
        <w:numPr>
          <w:ilvl w:val="0"/>
          <w:numId w:val="45"/>
        </w:numPr>
        <w:shd w:val="clear" w:color="auto" w:fill="FFFFFF"/>
        <w:spacing w:after="0" w:line="240" w:lineRule="auto"/>
        <w:ind w:left="0" w:right="22" w:firstLine="352"/>
        <w:jc w:val="both"/>
        <w:rPr>
          <w:rFonts w:ascii="Arial" w:eastAsia="Times New Roman" w:hAnsi="Arial" w:cs="Arial"/>
          <w:color w:val="000000"/>
          <w:sz w:val="24"/>
          <w:szCs w:val="24"/>
        </w:rPr>
      </w:pPr>
      <w:r w:rsidRPr="00B960DA">
        <w:rPr>
          <w:rFonts w:ascii="Times New Roman" w:eastAsia="Times New Roman" w:hAnsi="Times New Roman" w:cs="Times New Roman"/>
          <w:color w:val="000000"/>
          <w:sz w:val="24"/>
          <w:szCs w:val="24"/>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лечебной) с учётом индивидуальных возможностей и особенностей организма, планировать содержание этих занятий, используя средства подвижных игр;</w:t>
      </w:r>
    </w:p>
    <w:p w:rsidR="009822EE" w:rsidRPr="00B960DA" w:rsidRDefault="009822EE" w:rsidP="009822EE">
      <w:pPr>
        <w:numPr>
          <w:ilvl w:val="0"/>
          <w:numId w:val="45"/>
        </w:numPr>
        <w:shd w:val="clear" w:color="auto" w:fill="FFFFFF"/>
        <w:spacing w:after="0" w:line="240" w:lineRule="auto"/>
        <w:ind w:left="0" w:right="14" w:firstLine="352"/>
        <w:jc w:val="both"/>
        <w:rPr>
          <w:rFonts w:ascii="Arial" w:eastAsia="Times New Roman" w:hAnsi="Arial" w:cs="Arial"/>
          <w:color w:val="000000"/>
          <w:sz w:val="24"/>
          <w:szCs w:val="24"/>
        </w:rPr>
      </w:pPr>
      <w:r w:rsidRPr="00B960DA">
        <w:rPr>
          <w:rFonts w:ascii="Times New Roman" w:eastAsia="Times New Roman" w:hAnsi="Times New Roman" w:cs="Times New Roman"/>
          <w:color w:val="000000"/>
          <w:sz w:val="24"/>
          <w:szCs w:val="24"/>
        </w:rPr>
        <w:t>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подвижными играми, форм активного отдыха и досуга;</w:t>
      </w:r>
    </w:p>
    <w:p w:rsidR="009822EE" w:rsidRPr="00B960DA" w:rsidRDefault="009822EE" w:rsidP="009822EE">
      <w:pPr>
        <w:shd w:val="clear" w:color="auto" w:fill="FFFFFF"/>
        <w:spacing w:after="0" w:line="240" w:lineRule="auto"/>
        <w:ind w:firstLine="360"/>
        <w:jc w:val="both"/>
        <w:rPr>
          <w:rFonts w:ascii="Arial" w:eastAsia="Times New Roman" w:hAnsi="Arial" w:cs="Arial"/>
          <w:color w:val="000000"/>
          <w:sz w:val="24"/>
          <w:szCs w:val="24"/>
        </w:rPr>
      </w:pPr>
      <w:proofErr w:type="gramStart"/>
      <w:r w:rsidRPr="00B960DA">
        <w:rPr>
          <w:rFonts w:ascii="Times New Roman" w:eastAsia="Times New Roman" w:hAnsi="Times New Roman" w:cs="Times New Roman"/>
          <w:color w:val="000000"/>
          <w:sz w:val="24"/>
          <w:szCs w:val="24"/>
        </w:rPr>
        <w:t>•        формирование умений выполнять комплексы общеразвивающих и специальных упражнений для разминки и формирования осанки, учитывающих индивидуальные способности и особенности, состояние здоровья и режим учебной деятельности; овладение основами физических упражнений,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roofErr w:type="gramEnd"/>
    </w:p>
    <w:p w:rsidR="009822EE" w:rsidRPr="00B960DA" w:rsidRDefault="009822EE" w:rsidP="001652C9">
      <w:pPr>
        <w:pStyle w:val="af2"/>
        <w:snapToGrid w:val="0"/>
        <w:jc w:val="center"/>
        <w:rPr>
          <w:rFonts w:ascii="Times New Roman" w:hAnsi="Times New Roman" w:cs="Times New Roman"/>
          <w:b/>
          <w:bCs/>
          <w:sz w:val="24"/>
          <w:szCs w:val="24"/>
        </w:rPr>
      </w:pPr>
    </w:p>
    <w:p w:rsidR="009822EE" w:rsidRPr="00B22B60" w:rsidRDefault="009822EE" w:rsidP="00B22B60">
      <w:pPr>
        <w:spacing w:after="0" w:line="240" w:lineRule="auto"/>
        <w:jc w:val="both"/>
        <w:rPr>
          <w:rFonts w:ascii="Times New Roman" w:hAnsi="Times New Roman" w:cs="Times New Roman"/>
          <w:sz w:val="24"/>
          <w:szCs w:val="24"/>
        </w:rPr>
      </w:pPr>
      <w:r w:rsidRPr="00B960DA">
        <w:rPr>
          <w:rFonts w:ascii="Times New Roman" w:hAnsi="Times New Roman"/>
          <w:b/>
          <w:sz w:val="24"/>
          <w:szCs w:val="24"/>
        </w:rPr>
        <w:t>Требования к знаниям и умениям, которые должны приобрести обучающиеся в процессе реализации</w:t>
      </w:r>
      <w:r w:rsidRPr="00B22B60">
        <w:rPr>
          <w:rFonts w:ascii="Times New Roman" w:hAnsi="Times New Roman"/>
          <w:b/>
          <w:sz w:val="24"/>
          <w:szCs w:val="24"/>
        </w:rPr>
        <w:t>программы внеурочной деятельности</w:t>
      </w:r>
    </w:p>
    <w:p w:rsidR="009822EE" w:rsidRPr="00B960DA" w:rsidRDefault="009822EE" w:rsidP="009822EE">
      <w:pPr>
        <w:pStyle w:val="ae"/>
        <w:spacing w:after="0" w:line="240" w:lineRule="auto"/>
        <w:ind w:left="0" w:firstLine="709"/>
        <w:jc w:val="both"/>
        <w:rPr>
          <w:rFonts w:ascii="Times New Roman" w:hAnsi="Times New Roman"/>
          <w:b/>
          <w:sz w:val="24"/>
          <w:szCs w:val="24"/>
        </w:rPr>
      </w:pPr>
    </w:p>
    <w:p w:rsidR="009822EE" w:rsidRPr="00B960DA" w:rsidRDefault="009822EE" w:rsidP="009822EE">
      <w:pPr>
        <w:pStyle w:val="ae"/>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В ходе реализация программы внеурочной деятельности по спортивно-оздоровительному направлению «Подвижные игры» обучающиеся должны </w:t>
      </w:r>
      <w:r w:rsidRPr="00B960DA">
        <w:rPr>
          <w:rFonts w:ascii="Times New Roman" w:hAnsi="Times New Roman"/>
          <w:b/>
          <w:sz w:val="24"/>
          <w:szCs w:val="24"/>
        </w:rPr>
        <w:t>знать</w:t>
      </w:r>
      <w:r w:rsidRPr="00B960DA">
        <w:rPr>
          <w:rFonts w:ascii="Times New Roman" w:hAnsi="Times New Roman"/>
          <w:sz w:val="24"/>
          <w:szCs w:val="24"/>
        </w:rPr>
        <w:t xml:space="preserve">: </w:t>
      </w:r>
    </w:p>
    <w:p w:rsidR="009822EE" w:rsidRPr="00667CF1" w:rsidRDefault="009822EE" w:rsidP="00667CF1">
      <w:pPr>
        <w:numPr>
          <w:ilvl w:val="0"/>
          <w:numId w:val="15"/>
        </w:numPr>
        <w:spacing w:after="0" w:line="240" w:lineRule="auto"/>
        <w:ind w:left="0" w:firstLine="709"/>
        <w:jc w:val="both"/>
        <w:rPr>
          <w:rFonts w:ascii="Times New Roman" w:eastAsia="Times New Roman" w:hAnsi="Times New Roman" w:cs="Times New Roman"/>
          <w:color w:val="000000"/>
          <w:sz w:val="24"/>
          <w:szCs w:val="24"/>
        </w:rPr>
      </w:pPr>
      <w:r w:rsidRPr="00B960DA">
        <w:rPr>
          <w:rFonts w:ascii="Times New Roman" w:eastAsia="Times New Roman" w:hAnsi="Times New Roman" w:cs="Times New Roman"/>
          <w:color w:val="000000"/>
          <w:sz w:val="24"/>
          <w:szCs w:val="24"/>
        </w:rPr>
        <w:t>основы истории развития подвижных игр  в России;</w:t>
      </w:r>
    </w:p>
    <w:p w:rsidR="009822EE" w:rsidRPr="00B960DA" w:rsidRDefault="009822EE" w:rsidP="009822EE">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B960DA">
        <w:rPr>
          <w:rFonts w:ascii="Times New Roman" w:eastAsia="Times New Roman" w:hAnsi="Times New Roman" w:cs="Times New Roman"/>
          <w:color w:val="000000"/>
          <w:sz w:val="24"/>
          <w:szCs w:val="24"/>
        </w:rPr>
        <w:t>возможности формирования индивидуальных черт свойств личности посредством регулярных занятий;</w:t>
      </w:r>
    </w:p>
    <w:p w:rsidR="009822EE" w:rsidRPr="00B960DA" w:rsidRDefault="009822EE" w:rsidP="009822EE">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B960DA">
        <w:rPr>
          <w:rFonts w:ascii="Times New Roman" w:eastAsia="Times New Roman" w:hAnsi="Times New Roman" w:cs="Times New Roman"/>
          <w:color w:val="000000"/>
          <w:sz w:val="24"/>
          <w:szCs w:val="24"/>
        </w:rPr>
        <w:t xml:space="preserve">индивидуальные способы </w:t>
      </w:r>
      <w:proofErr w:type="gramStart"/>
      <w:r w:rsidRPr="00B960DA">
        <w:rPr>
          <w:rFonts w:ascii="Times New Roman" w:eastAsia="Times New Roman" w:hAnsi="Times New Roman" w:cs="Times New Roman"/>
          <w:color w:val="000000"/>
          <w:sz w:val="24"/>
          <w:szCs w:val="24"/>
        </w:rPr>
        <w:t>контроля за</w:t>
      </w:r>
      <w:proofErr w:type="gramEnd"/>
      <w:r w:rsidRPr="00B960DA">
        <w:rPr>
          <w:rFonts w:ascii="Times New Roman" w:eastAsia="Times New Roman" w:hAnsi="Times New Roman" w:cs="Times New Roman"/>
          <w:color w:val="000000"/>
          <w:sz w:val="24"/>
          <w:szCs w:val="24"/>
        </w:rPr>
        <w:t xml:space="preserve"> развитием адаптивных свойств организма, укрепления здоровья и повышение физической подготовленности;</w:t>
      </w:r>
    </w:p>
    <w:p w:rsidR="009822EE" w:rsidRPr="00B960DA" w:rsidRDefault="009822EE" w:rsidP="009822EE">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B960DA">
        <w:rPr>
          <w:rFonts w:ascii="Times New Roman" w:hAnsi="Times New Roman" w:cs="Times New Roman"/>
          <w:sz w:val="24"/>
          <w:szCs w:val="24"/>
        </w:rPr>
        <w:t xml:space="preserve">правила личной гигиены, профилактика травматизма и оказания доврачебной помощи; влияние здоровья на успешную учебную деятельность; </w:t>
      </w:r>
    </w:p>
    <w:p w:rsidR="009822EE" w:rsidRPr="00B960DA" w:rsidRDefault="009822EE" w:rsidP="009822EE">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B960DA">
        <w:rPr>
          <w:rFonts w:ascii="Times New Roman" w:hAnsi="Times New Roman" w:cs="Times New Roman"/>
          <w:sz w:val="24"/>
          <w:szCs w:val="24"/>
        </w:rPr>
        <w:t xml:space="preserve">значение физических упражнений для сохранения и укрепления здоровья; </w:t>
      </w:r>
    </w:p>
    <w:p w:rsidR="009822EE" w:rsidRPr="00B960DA" w:rsidRDefault="009822EE" w:rsidP="009822EE">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60DA">
        <w:rPr>
          <w:rFonts w:ascii="Times New Roman" w:eastAsia="Times New Roman" w:hAnsi="Times New Roman" w:cs="Times New Roman"/>
          <w:b/>
          <w:bCs/>
          <w:iCs/>
          <w:color w:val="000000"/>
          <w:sz w:val="24"/>
          <w:szCs w:val="24"/>
          <w:shd w:val="clear" w:color="auto" w:fill="FFFFFF"/>
        </w:rPr>
        <w:t>Должны уметь:</w:t>
      </w:r>
      <w:r w:rsidRPr="00B960DA">
        <w:rPr>
          <w:rFonts w:ascii="Times New Roman" w:eastAsia="Times New Roman" w:hAnsi="Times New Roman" w:cs="Times New Roman"/>
          <w:b/>
          <w:color w:val="000000"/>
          <w:sz w:val="24"/>
          <w:szCs w:val="24"/>
        </w:rPr>
        <w:br/>
      </w:r>
    </w:p>
    <w:p w:rsidR="009822EE" w:rsidRPr="00B960DA" w:rsidRDefault="009822EE" w:rsidP="009822EE">
      <w:pPr>
        <w:pStyle w:val="af"/>
        <w:numPr>
          <w:ilvl w:val="0"/>
          <w:numId w:val="15"/>
        </w:numPr>
        <w:ind w:left="0" w:firstLine="709"/>
        <w:jc w:val="both"/>
        <w:rPr>
          <w:rFonts w:ascii="Times New Roman" w:hAnsi="Times New Roman"/>
          <w:sz w:val="24"/>
          <w:szCs w:val="24"/>
        </w:rPr>
      </w:pPr>
      <w:r w:rsidRPr="00B960DA">
        <w:rPr>
          <w:rFonts w:ascii="Times New Roman" w:hAnsi="Times New Roman"/>
          <w:sz w:val="24"/>
          <w:szCs w:val="24"/>
        </w:rPr>
        <w:t>адекватно оценивать своё поведение в жизненных ситуациях;</w:t>
      </w:r>
    </w:p>
    <w:p w:rsidR="009822EE" w:rsidRPr="00B960DA" w:rsidRDefault="009822EE" w:rsidP="009822EE">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rPr>
        <w:t>отвечать за свои поступки;</w:t>
      </w:r>
    </w:p>
    <w:p w:rsidR="009822EE" w:rsidRPr="00B960DA" w:rsidRDefault="009822EE" w:rsidP="009822EE">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rPr>
        <w:t>отстаивать свою нравственную позицию в ситуации выбора;</w:t>
      </w:r>
    </w:p>
    <w:p w:rsidR="009822EE" w:rsidRPr="00B960DA" w:rsidRDefault="009822EE" w:rsidP="009822EE">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lang w:eastAsia="ru-RU"/>
        </w:rPr>
        <w:lastRenderedPageBreak/>
        <w:t xml:space="preserve"> 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9822EE" w:rsidRPr="00B960DA" w:rsidRDefault="009822EE" w:rsidP="009822EE">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lang w:eastAsia="ru-RU"/>
        </w:rPr>
        <w:t>проводить самостоятельные занятия по развитию основных физических способностей, коррекции осанки и телосложения;</w:t>
      </w:r>
    </w:p>
    <w:p w:rsidR="009822EE" w:rsidRPr="00B960DA" w:rsidRDefault="009822EE" w:rsidP="009822EE">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lang w:eastAsia="ru-RU"/>
        </w:rPr>
        <w:t xml:space="preserve">разрабатывать индивидуальный двигательный режим, подбирать и планировать физические упражнения; </w:t>
      </w:r>
    </w:p>
    <w:p w:rsidR="009822EE" w:rsidRPr="00B960DA" w:rsidRDefault="009822EE" w:rsidP="009822EE">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lang w:eastAsia="ru-RU"/>
        </w:rPr>
        <w:t>управлять своими эмоциями, эффективно взаимодействовать со взрослыми и сверстниками</w:t>
      </w:r>
      <w:proofErr w:type="gramStart"/>
      <w:r w:rsidRPr="00B960DA">
        <w:rPr>
          <w:rFonts w:ascii="Times New Roman" w:hAnsi="Times New Roman" w:cs="Times New Roman"/>
          <w:sz w:val="24"/>
          <w:szCs w:val="24"/>
          <w:lang w:eastAsia="ru-RU"/>
        </w:rPr>
        <w:t xml:space="preserve"> ,</w:t>
      </w:r>
      <w:proofErr w:type="gramEnd"/>
      <w:r w:rsidRPr="00B960DA">
        <w:rPr>
          <w:rFonts w:ascii="Times New Roman" w:hAnsi="Times New Roman" w:cs="Times New Roman"/>
          <w:sz w:val="24"/>
          <w:szCs w:val="24"/>
          <w:lang w:eastAsia="ru-RU"/>
        </w:rPr>
        <w:t xml:space="preserve"> владеть культурой общения;</w:t>
      </w:r>
    </w:p>
    <w:p w:rsidR="009822EE" w:rsidRPr="00667CF1" w:rsidRDefault="009822EE" w:rsidP="00667CF1">
      <w:pPr>
        <w:pStyle w:val="af"/>
        <w:numPr>
          <w:ilvl w:val="0"/>
          <w:numId w:val="15"/>
        </w:numPr>
        <w:ind w:left="0" w:firstLine="709"/>
        <w:jc w:val="both"/>
        <w:rPr>
          <w:rFonts w:ascii="Times New Roman" w:hAnsi="Times New Roman" w:cs="Times New Roman"/>
          <w:sz w:val="24"/>
          <w:szCs w:val="24"/>
        </w:rPr>
      </w:pPr>
      <w:r w:rsidRPr="00B960DA">
        <w:rPr>
          <w:rFonts w:ascii="Times New Roman" w:hAnsi="Times New Roman" w:cs="Times New Roman"/>
          <w:sz w:val="24"/>
          <w:szCs w:val="24"/>
          <w:lang w:eastAsia="ru-RU"/>
        </w:rPr>
        <w:t>соблюдать правила безопасности и профилактики травматизма на занятиях физическими упражнениями, оказывать первую помощь п</w:t>
      </w:r>
      <w:r w:rsidR="00667CF1">
        <w:rPr>
          <w:rFonts w:ascii="Times New Roman" w:hAnsi="Times New Roman" w:cs="Times New Roman"/>
          <w:sz w:val="24"/>
          <w:szCs w:val="24"/>
          <w:lang w:eastAsia="ru-RU"/>
        </w:rPr>
        <w:t>ри травмах и несчастных случаях.</w:t>
      </w:r>
    </w:p>
    <w:p w:rsidR="009822EE" w:rsidRPr="00B960DA" w:rsidRDefault="009822EE" w:rsidP="009822EE">
      <w:pPr>
        <w:pStyle w:val="af"/>
        <w:ind w:firstLine="709"/>
        <w:jc w:val="both"/>
        <w:rPr>
          <w:rFonts w:ascii="Times New Roman" w:hAnsi="Times New Roman" w:cs="Times New Roman"/>
          <w:sz w:val="24"/>
          <w:szCs w:val="24"/>
        </w:rPr>
      </w:pPr>
    </w:p>
    <w:p w:rsidR="009822EE" w:rsidRPr="00B960DA" w:rsidRDefault="009822EE" w:rsidP="009822EE">
      <w:pPr>
        <w:pStyle w:val="af"/>
        <w:ind w:left="709"/>
        <w:rPr>
          <w:rFonts w:ascii="Times New Roman" w:hAnsi="Times New Roman" w:cs="Times New Roman"/>
          <w:sz w:val="24"/>
          <w:szCs w:val="24"/>
        </w:rPr>
      </w:pPr>
      <w:r w:rsidRPr="00B960DA">
        <w:rPr>
          <w:rFonts w:ascii="Times New Roman" w:hAnsi="Times New Roman"/>
          <w:b/>
          <w:sz w:val="24"/>
          <w:szCs w:val="24"/>
        </w:rPr>
        <w:t xml:space="preserve">               Формы учета знаний и умений, система контролирующих</w:t>
      </w:r>
    </w:p>
    <w:p w:rsidR="009822EE" w:rsidRPr="00B960DA" w:rsidRDefault="009822EE" w:rsidP="009822EE">
      <w:pPr>
        <w:pStyle w:val="ae"/>
        <w:spacing w:after="0" w:line="240" w:lineRule="auto"/>
        <w:ind w:left="0" w:firstLine="709"/>
        <w:jc w:val="center"/>
        <w:rPr>
          <w:rFonts w:ascii="Times New Roman" w:hAnsi="Times New Roman"/>
          <w:b/>
          <w:sz w:val="24"/>
          <w:szCs w:val="24"/>
        </w:rPr>
      </w:pPr>
      <w:r w:rsidRPr="00B960DA">
        <w:rPr>
          <w:rFonts w:ascii="Times New Roman" w:hAnsi="Times New Roman"/>
          <w:b/>
          <w:sz w:val="24"/>
          <w:szCs w:val="24"/>
        </w:rPr>
        <w:t>материалов для оценки планируемых результатов освоения</w:t>
      </w:r>
    </w:p>
    <w:p w:rsidR="009822EE" w:rsidRPr="00B960DA" w:rsidRDefault="009822EE" w:rsidP="009822EE">
      <w:pPr>
        <w:pStyle w:val="ae"/>
        <w:spacing w:after="0" w:line="240" w:lineRule="auto"/>
        <w:ind w:left="0" w:firstLine="709"/>
        <w:jc w:val="center"/>
        <w:rPr>
          <w:rFonts w:ascii="Times New Roman" w:hAnsi="Times New Roman"/>
          <w:b/>
          <w:sz w:val="24"/>
          <w:szCs w:val="24"/>
        </w:rPr>
      </w:pPr>
      <w:r w:rsidRPr="00B960DA">
        <w:rPr>
          <w:rFonts w:ascii="Times New Roman" w:hAnsi="Times New Roman"/>
          <w:b/>
          <w:sz w:val="24"/>
          <w:szCs w:val="24"/>
        </w:rPr>
        <w:t>программы внеурочной деятельности</w:t>
      </w:r>
    </w:p>
    <w:p w:rsidR="009822EE" w:rsidRPr="00B960DA" w:rsidRDefault="009822EE" w:rsidP="009822EE">
      <w:pPr>
        <w:pStyle w:val="ae"/>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Контроль и оценка результатов освоения программы внеурочной деятельности зависит от тематики и содержания изучаемого раздела. </w:t>
      </w:r>
    </w:p>
    <w:p w:rsidR="009822EE" w:rsidRPr="00B960DA" w:rsidRDefault="009822EE" w:rsidP="009822EE">
      <w:pPr>
        <w:pStyle w:val="ae"/>
        <w:spacing w:after="0" w:line="240" w:lineRule="auto"/>
        <w:ind w:left="0" w:firstLine="708"/>
        <w:jc w:val="both"/>
        <w:rPr>
          <w:rFonts w:ascii="Times New Roman" w:hAnsi="Times New Roman"/>
          <w:sz w:val="24"/>
          <w:szCs w:val="24"/>
        </w:rPr>
      </w:pPr>
      <w:r w:rsidRPr="00B960DA">
        <w:rPr>
          <w:rFonts w:ascii="Times New Roman" w:hAnsi="Times New Roman"/>
          <w:sz w:val="24"/>
          <w:szCs w:val="24"/>
        </w:rPr>
        <w:t xml:space="preserve">Продуктивным будет контроль в процессе организации следующих форм деятельности: </w:t>
      </w:r>
    </w:p>
    <w:p w:rsidR="009822EE" w:rsidRPr="00B960DA" w:rsidRDefault="009822EE" w:rsidP="009822EE">
      <w:pPr>
        <w:pStyle w:val="ae"/>
        <w:numPr>
          <w:ilvl w:val="0"/>
          <w:numId w:val="20"/>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викторины; </w:t>
      </w:r>
    </w:p>
    <w:p w:rsidR="009822EE" w:rsidRPr="00B960DA" w:rsidRDefault="009822EE" w:rsidP="009822EE">
      <w:pPr>
        <w:pStyle w:val="ae"/>
        <w:numPr>
          <w:ilvl w:val="0"/>
          <w:numId w:val="20"/>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конкурсы; </w:t>
      </w:r>
    </w:p>
    <w:p w:rsidR="009822EE" w:rsidRPr="00B960DA" w:rsidRDefault="009822EE" w:rsidP="009822EE">
      <w:pPr>
        <w:pStyle w:val="ae"/>
        <w:numPr>
          <w:ilvl w:val="0"/>
          <w:numId w:val="20"/>
        </w:numPr>
        <w:spacing w:after="0" w:line="240" w:lineRule="auto"/>
        <w:ind w:left="0" w:firstLine="709"/>
        <w:jc w:val="both"/>
        <w:rPr>
          <w:rFonts w:ascii="Times New Roman" w:hAnsi="Times New Roman"/>
          <w:sz w:val="24"/>
          <w:szCs w:val="24"/>
        </w:rPr>
      </w:pPr>
      <w:r w:rsidRPr="00B960DA">
        <w:rPr>
          <w:rFonts w:ascii="Times New Roman" w:hAnsi="Times New Roman"/>
          <w:sz w:val="24"/>
          <w:szCs w:val="24"/>
        </w:rPr>
        <w:t xml:space="preserve">ролевые игры; </w:t>
      </w:r>
    </w:p>
    <w:p w:rsidR="009822EE" w:rsidRPr="00B960DA" w:rsidRDefault="009822EE" w:rsidP="009822EE">
      <w:pPr>
        <w:pStyle w:val="18"/>
        <w:numPr>
          <w:ilvl w:val="0"/>
          <w:numId w:val="20"/>
        </w:numPr>
        <w:ind w:left="0" w:firstLine="709"/>
        <w:jc w:val="both"/>
        <w:rPr>
          <w:rFonts w:ascii="Times New Roman" w:hAnsi="Times New Roman"/>
          <w:sz w:val="24"/>
          <w:szCs w:val="24"/>
        </w:rPr>
      </w:pPr>
      <w:r w:rsidRPr="00B960DA">
        <w:rPr>
          <w:rFonts w:ascii="Times New Roman" w:hAnsi="Times New Roman"/>
          <w:sz w:val="24"/>
          <w:szCs w:val="24"/>
        </w:rPr>
        <w:t>выполнение заданий соревновательного характера;</w:t>
      </w:r>
    </w:p>
    <w:p w:rsidR="009822EE" w:rsidRPr="00B960DA" w:rsidRDefault="009822EE" w:rsidP="009822EE">
      <w:pPr>
        <w:numPr>
          <w:ilvl w:val="0"/>
          <w:numId w:val="20"/>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оценка уровня результатов деятельности (знание, представление, деятельность по распространению ЗОЖ);</w:t>
      </w:r>
    </w:p>
    <w:p w:rsidR="009822EE" w:rsidRPr="00B960DA" w:rsidRDefault="009822EE" w:rsidP="009822EE">
      <w:pPr>
        <w:numPr>
          <w:ilvl w:val="0"/>
          <w:numId w:val="20"/>
        </w:numPr>
        <w:spacing w:after="0" w:line="240" w:lineRule="auto"/>
        <w:ind w:left="0" w:firstLine="709"/>
        <w:jc w:val="both"/>
        <w:rPr>
          <w:rFonts w:ascii="Times New Roman" w:hAnsi="Times New Roman" w:cs="Times New Roman"/>
          <w:sz w:val="24"/>
          <w:szCs w:val="24"/>
        </w:rPr>
      </w:pPr>
      <w:r w:rsidRPr="00B960DA">
        <w:rPr>
          <w:rFonts w:ascii="Times New Roman" w:hAnsi="Times New Roman" w:cs="Times New Roman"/>
          <w:sz w:val="24"/>
          <w:szCs w:val="24"/>
        </w:rPr>
        <w:t>результативность участия в конкурсных программах и др.</w:t>
      </w:r>
    </w:p>
    <w:p w:rsidR="00EB3302" w:rsidRPr="00B960DA" w:rsidRDefault="00EB3302" w:rsidP="00667CF1">
      <w:pPr>
        <w:pStyle w:val="af2"/>
        <w:snapToGrid w:val="0"/>
        <w:rPr>
          <w:rFonts w:ascii="Times New Roman" w:hAnsi="Times New Roman" w:cs="Times New Roman"/>
          <w:b/>
          <w:bCs/>
          <w:sz w:val="24"/>
          <w:szCs w:val="24"/>
        </w:rPr>
      </w:pPr>
    </w:p>
    <w:p w:rsidR="00EB3302" w:rsidRPr="00B960DA" w:rsidRDefault="00EB3302" w:rsidP="00EB3302">
      <w:pPr>
        <w:spacing w:after="0" w:line="240" w:lineRule="auto"/>
        <w:jc w:val="center"/>
        <w:rPr>
          <w:rFonts w:ascii="Times New Roman" w:hAnsi="Times New Roman"/>
          <w:b/>
          <w:sz w:val="24"/>
          <w:szCs w:val="24"/>
        </w:rPr>
      </w:pPr>
    </w:p>
    <w:p w:rsidR="00EB3302" w:rsidRPr="00B960DA" w:rsidRDefault="00EB3302" w:rsidP="00EB3302">
      <w:pPr>
        <w:pStyle w:val="19"/>
        <w:ind w:left="540" w:firstLine="0"/>
        <w:rPr>
          <w:szCs w:val="24"/>
        </w:rPr>
      </w:pPr>
      <w:r w:rsidRPr="00B960DA">
        <w:rPr>
          <w:b/>
          <w:szCs w:val="24"/>
        </w:rPr>
        <w:t>Формы проведения занятий.</w:t>
      </w:r>
    </w:p>
    <w:p w:rsidR="00EB3302" w:rsidRPr="00B960DA" w:rsidRDefault="00EB3302" w:rsidP="00EB3302">
      <w:pPr>
        <w:pStyle w:val="19"/>
        <w:ind w:left="540" w:firstLine="0"/>
        <w:rPr>
          <w:szCs w:val="24"/>
        </w:rPr>
      </w:pPr>
      <w:r w:rsidRPr="00B960DA">
        <w:rPr>
          <w:szCs w:val="24"/>
        </w:rPr>
        <w:t>Занятия реализуются в следующих формах:</w:t>
      </w:r>
    </w:p>
    <w:p w:rsidR="00EB3302" w:rsidRPr="00B960DA" w:rsidRDefault="00EB3302" w:rsidP="00EB3302">
      <w:pPr>
        <w:pStyle w:val="19"/>
        <w:ind w:left="540" w:firstLine="0"/>
        <w:rPr>
          <w:szCs w:val="24"/>
        </w:rPr>
      </w:pPr>
      <w:r w:rsidRPr="00B960DA">
        <w:rPr>
          <w:szCs w:val="24"/>
        </w:rPr>
        <w:t xml:space="preserve">  Теоретические и практические занятия проводятся в комплексе.</w:t>
      </w:r>
    </w:p>
    <w:p w:rsidR="00EB3302" w:rsidRPr="00B960DA" w:rsidRDefault="00EB3302" w:rsidP="00EB3302">
      <w:pPr>
        <w:pStyle w:val="19"/>
        <w:ind w:left="540" w:firstLine="0"/>
        <w:rPr>
          <w:szCs w:val="24"/>
        </w:rPr>
      </w:pPr>
      <w:proofErr w:type="gramStart"/>
      <w:r w:rsidRPr="00B960DA">
        <w:rPr>
          <w:szCs w:val="24"/>
        </w:rPr>
        <w:t>Пассивные</w:t>
      </w:r>
      <w:proofErr w:type="gramEnd"/>
      <w:r w:rsidRPr="00B960DA">
        <w:rPr>
          <w:szCs w:val="24"/>
        </w:rPr>
        <w:t>: лекция, беседа, рассказ.</w:t>
      </w:r>
    </w:p>
    <w:p w:rsidR="00EB3302" w:rsidRPr="00B960DA" w:rsidRDefault="00EB3302" w:rsidP="00EB3302">
      <w:pPr>
        <w:pStyle w:val="19"/>
        <w:ind w:left="540" w:firstLine="0"/>
        <w:rPr>
          <w:szCs w:val="24"/>
        </w:rPr>
      </w:pPr>
      <w:r w:rsidRPr="00B960DA">
        <w:rPr>
          <w:szCs w:val="24"/>
        </w:rPr>
        <w:t xml:space="preserve"> Активные: уроки в спортивном зале и на открытой площадке. </w:t>
      </w:r>
    </w:p>
    <w:p w:rsidR="00EB3302" w:rsidRPr="00B960DA" w:rsidRDefault="00EB3302" w:rsidP="00EB3302">
      <w:pPr>
        <w:pStyle w:val="19"/>
        <w:ind w:left="1260" w:firstLine="0"/>
        <w:rPr>
          <w:szCs w:val="24"/>
        </w:rPr>
      </w:pPr>
      <w:r w:rsidRPr="00B960DA">
        <w:rPr>
          <w:b/>
          <w:szCs w:val="24"/>
        </w:rPr>
        <w:t xml:space="preserve">  Дидактические материалы.</w:t>
      </w:r>
    </w:p>
    <w:p w:rsidR="00EB3302" w:rsidRPr="00B960DA" w:rsidRDefault="00EB3302" w:rsidP="006C5AA0">
      <w:pPr>
        <w:pStyle w:val="19"/>
        <w:rPr>
          <w:szCs w:val="24"/>
        </w:rPr>
      </w:pPr>
      <w:r w:rsidRPr="00B960DA">
        <w:rPr>
          <w:szCs w:val="24"/>
        </w:rPr>
        <w:t>1.  Методическая литература.</w:t>
      </w:r>
    </w:p>
    <w:p w:rsidR="00EB3302" w:rsidRPr="00B960DA" w:rsidRDefault="006C5AA0" w:rsidP="00EB3302">
      <w:pPr>
        <w:pStyle w:val="19"/>
        <w:rPr>
          <w:szCs w:val="24"/>
        </w:rPr>
      </w:pPr>
      <w:r w:rsidRPr="00B960DA">
        <w:rPr>
          <w:szCs w:val="24"/>
        </w:rPr>
        <w:t>2</w:t>
      </w:r>
      <w:r w:rsidR="00EB3302" w:rsidRPr="00B960DA">
        <w:rPr>
          <w:szCs w:val="24"/>
        </w:rPr>
        <w:t>. Информационные стенды.</w:t>
      </w:r>
    </w:p>
    <w:p w:rsidR="00EB3302" w:rsidRPr="00B960DA" w:rsidRDefault="006C5AA0" w:rsidP="00EB3302">
      <w:pPr>
        <w:pStyle w:val="19"/>
        <w:ind w:left="708" w:firstLine="0"/>
        <w:rPr>
          <w:szCs w:val="24"/>
        </w:rPr>
      </w:pPr>
      <w:r w:rsidRPr="00B960DA">
        <w:rPr>
          <w:szCs w:val="24"/>
        </w:rPr>
        <w:t>3</w:t>
      </w:r>
      <w:r w:rsidR="00EB3302" w:rsidRPr="00B960DA">
        <w:rPr>
          <w:szCs w:val="24"/>
        </w:rPr>
        <w:t>.Видеофильмы.</w:t>
      </w:r>
    </w:p>
    <w:p w:rsidR="00EB3302" w:rsidRPr="00B960DA" w:rsidRDefault="006C5AA0" w:rsidP="00EB3302">
      <w:pPr>
        <w:pStyle w:val="19"/>
        <w:ind w:left="708" w:firstLine="0"/>
        <w:rPr>
          <w:szCs w:val="24"/>
        </w:rPr>
      </w:pPr>
      <w:r w:rsidRPr="00B960DA">
        <w:rPr>
          <w:szCs w:val="24"/>
        </w:rPr>
        <w:t>4</w:t>
      </w:r>
      <w:r w:rsidR="00EB3302" w:rsidRPr="00B960DA">
        <w:rPr>
          <w:szCs w:val="24"/>
        </w:rPr>
        <w:t>. Презентации.</w:t>
      </w:r>
    </w:p>
    <w:p w:rsidR="00EB3302" w:rsidRPr="00B960DA" w:rsidRDefault="006C5AA0" w:rsidP="00EB3302">
      <w:pPr>
        <w:pStyle w:val="19"/>
        <w:ind w:firstLine="0"/>
        <w:rPr>
          <w:szCs w:val="24"/>
        </w:rPr>
      </w:pPr>
      <w:r w:rsidRPr="00B960DA">
        <w:rPr>
          <w:szCs w:val="24"/>
        </w:rPr>
        <w:t xml:space="preserve">            5</w:t>
      </w:r>
      <w:r w:rsidR="00EB3302" w:rsidRPr="00B960DA">
        <w:rPr>
          <w:szCs w:val="24"/>
        </w:rPr>
        <w:t>. Персональный компьютер, проектор, экран.</w:t>
      </w:r>
    </w:p>
    <w:p w:rsidR="00EB3302" w:rsidRPr="00B960DA" w:rsidRDefault="00EB3302" w:rsidP="00667CF1">
      <w:pPr>
        <w:rPr>
          <w:rFonts w:ascii="Times New Roman" w:hAnsi="Times New Roman" w:cs="Times New Roman"/>
          <w:sz w:val="24"/>
          <w:szCs w:val="24"/>
        </w:rPr>
      </w:pPr>
    </w:p>
    <w:p w:rsidR="00EB3302" w:rsidRPr="00B960DA" w:rsidRDefault="00EB3302" w:rsidP="00EB3302">
      <w:pPr>
        <w:jc w:val="center"/>
        <w:rPr>
          <w:rFonts w:ascii="Times New Roman" w:hAnsi="Times New Roman" w:cs="Times New Roman"/>
          <w:sz w:val="24"/>
          <w:szCs w:val="24"/>
        </w:rPr>
      </w:pPr>
      <w:r w:rsidRPr="00B960DA">
        <w:rPr>
          <w:rFonts w:ascii="Times New Roman" w:hAnsi="Times New Roman" w:cs="Times New Roman"/>
          <w:b/>
          <w:sz w:val="24"/>
          <w:szCs w:val="24"/>
        </w:rPr>
        <w:t xml:space="preserve">  Перечень учебного оборудования и спортивного инвентаря </w:t>
      </w:r>
      <w:r w:rsidR="006C5AA0" w:rsidRPr="00B960DA">
        <w:rPr>
          <w:rFonts w:ascii="Times New Roman" w:hAnsi="Times New Roman" w:cs="Times New Roman"/>
          <w:b/>
          <w:sz w:val="24"/>
          <w:szCs w:val="24"/>
        </w:rPr>
        <w:t>для проведения внеурочной деятельности «Подвижные игры»</w:t>
      </w:r>
      <w:proofErr w:type="gramStart"/>
      <w:r w:rsidRPr="00B960DA">
        <w:rPr>
          <w:rFonts w:ascii="Times New Roman" w:hAnsi="Times New Roman" w:cs="Times New Roman"/>
          <w:b/>
          <w:sz w:val="24"/>
          <w:szCs w:val="24"/>
        </w:rPr>
        <w:t xml:space="preserve"> .</w:t>
      </w:r>
      <w:proofErr w:type="gramEnd"/>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Площадка для волейбола 9 х 18 м.</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Площадка для мини – баскетбола 9,20 х 18,20 м.</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Баскетбольный щит с корзиной 2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Сетка волейбольная 2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Стойки волейбольные 2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Стойки для прыжков в высоту 2 шт. с алюминиевой планкой.</w:t>
      </w:r>
    </w:p>
    <w:p w:rsidR="00EB3302" w:rsidRPr="00B960DA" w:rsidRDefault="00EB3302" w:rsidP="006C5AA0">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Стенка гимнастическая</w:t>
      </w:r>
      <w:r w:rsidR="006C5AA0" w:rsidRPr="00B960DA">
        <w:rPr>
          <w:rFonts w:ascii="Times New Roman" w:hAnsi="Times New Roman" w:cs="Times New Roman"/>
          <w:sz w:val="24"/>
          <w:szCs w:val="24"/>
        </w:rPr>
        <w:t xml:space="preserve"> 2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lastRenderedPageBreak/>
        <w:t>Перекладина навесная 1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Перекладина гимнастическая натяжная 1шт.</w:t>
      </w:r>
      <w:proofErr w:type="gramStart"/>
      <w:r w:rsidRPr="00B960DA">
        <w:rPr>
          <w:rFonts w:ascii="Times New Roman" w:hAnsi="Times New Roman" w:cs="Times New Roman"/>
          <w:sz w:val="24"/>
          <w:szCs w:val="24"/>
        </w:rPr>
        <w:t xml:space="preserve"> .</w:t>
      </w:r>
      <w:proofErr w:type="gramEnd"/>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 xml:space="preserve"> Мат гимнастический 6 шт.                                                        </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 xml:space="preserve"> «Конь» гимнастический 1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 xml:space="preserve">«Козёл» гимнастический 1 шт.  </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Мостик подкидной гимнастический 2 шт.</w:t>
      </w:r>
    </w:p>
    <w:p w:rsidR="00EB3302" w:rsidRPr="00B960DA" w:rsidRDefault="005A01D7" w:rsidP="00EB3302">
      <w:pPr>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Мяч волейб</w:t>
      </w:r>
      <w:r w:rsidR="00EB3302" w:rsidRPr="00B960DA">
        <w:rPr>
          <w:rFonts w:ascii="Times New Roman" w:hAnsi="Times New Roman" w:cs="Times New Roman"/>
          <w:sz w:val="24"/>
          <w:szCs w:val="24"/>
        </w:rPr>
        <w:t>ольный 5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Мяч баскетбольный 5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Мяч для метания 150 г. 6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Мяч для большого тенниса 12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proofErr w:type="gramStart"/>
      <w:r w:rsidRPr="00B960DA">
        <w:rPr>
          <w:rFonts w:ascii="Times New Roman" w:hAnsi="Times New Roman" w:cs="Times New Roman"/>
          <w:sz w:val="24"/>
          <w:szCs w:val="24"/>
        </w:rPr>
        <w:t>Мяч для метания малый набивной 7 шт. (самодельные)</w:t>
      </w:r>
      <w:proofErr w:type="gramEnd"/>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Мяч набивной 2 кг. – 6 шт., 1 кг. – 6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Эстафетная палочка 3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Скакалка гимнастическая 8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Граната для метания 3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Наборы шашек и шахмат 7 шт. (часть самодельные).</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Флажки 5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Нестандартное оборудование – фишки, пл. бутылки и т.д.</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Гимнастический обруч 10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Гимнастическая палка 11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Секундомер электронный 1шт.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Гимнастический канат для лазания 1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Канат для перетягивания  1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 xml:space="preserve"> Кубики для челночного бега 6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 xml:space="preserve"> Свисток.</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 xml:space="preserve"> Верёвка туристическая 1 шт.</w:t>
      </w:r>
    </w:p>
    <w:p w:rsidR="00EB3302" w:rsidRPr="00B960DA" w:rsidRDefault="006C5AA0"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Мяч футбольный 1 шт</w:t>
      </w:r>
      <w:r w:rsidR="00EB3302" w:rsidRPr="00B960DA">
        <w:rPr>
          <w:rFonts w:ascii="Times New Roman" w:hAnsi="Times New Roman" w:cs="Times New Roman"/>
          <w:sz w:val="24"/>
          <w:szCs w:val="24"/>
        </w:rPr>
        <w:t>.</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Бревно гимнастическое, напольное 1 шт.</w:t>
      </w:r>
    </w:p>
    <w:p w:rsidR="00EB3302" w:rsidRPr="00B960DA" w:rsidRDefault="00EB3302" w:rsidP="00EB3302">
      <w:pPr>
        <w:numPr>
          <w:ilvl w:val="0"/>
          <w:numId w:val="44"/>
        </w:numPr>
        <w:spacing w:after="0" w:line="240" w:lineRule="auto"/>
        <w:rPr>
          <w:rFonts w:ascii="Times New Roman" w:hAnsi="Times New Roman" w:cs="Times New Roman"/>
          <w:sz w:val="24"/>
          <w:szCs w:val="24"/>
        </w:rPr>
      </w:pPr>
      <w:r w:rsidRPr="00B960DA">
        <w:rPr>
          <w:rFonts w:ascii="Times New Roman" w:hAnsi="Times New Roman" w:cs="Times New Roman"/>
          <w:sz w:val="24"/>
          <w:szCs w:val="24"/>
        </w:rPr>
        <w:t>Скамейка гимнастическая 1 шт.</w:t>
      </w:r>
    </w:p>
    <w:p w:rsidR="001E6C60" w:rsidRPr="00B960DA" w:rsidRDefault="001E6C60" w:rsidP="00AA1BF9">
      <w:pPr>
        <w:spacing w:after="0" w:line="240" w:lineRule="auto"/>
        <w:jc w:val="center"/>
        <w:rPr>
          <w:rFonts w:ascii="Times New Roman" w:hAnsi="Times New Roman"/>
          <w:b/>
          <w:sz w:val="24"/>
          <w:szCs w:val="24"/>
        </w:rPr>
      </w:pPr>
    </w:p>
    <w:p w:rsidR="001E6C60" w:rsidRPr="00B960DA" w:rsidRDefault="001E6C60" w:rsidP="00AA1BF9">
      <w:pPr>
        <w:spacing w:after="0" w:line="240" w:lineRule="auto"/>
        <w:jc w:val="center"/>
        <w:rPr>
          <w:rFonts w:ascii="Times New Roman" w:hAnsi="Times New Roman"/>
          <w:b/>
          <w:sz w:val="24"/>
          <w:szCs w:val="24"/>
        </w:rPr>
      </w:pPr>
    </w:p>
    <w:p w:rsidR="001E6C60" w:rsidRPr="00B960DA" w:rsidRDefault="001E6C60" w:rsidP="00AA1BF9">
      <w:pPr>
        <w:spacing w:after="0" w:line="240" w:lineRule="auto"/>
        <w:jc w:val="center"/>
        <w:rPr>
          <w:rFonts w:ascii="Times New Roman" w:hAnsi="Times New Roman"/>
          <w:b/>
          <w:sz w:val="24"/>
          <w:szCs w:val="24"/>
        </w:rPr>
      </w:pPr>
    </w:p>
    <w:p w:rsidR="001E6C60" w:rsidRPr="00B960DA" w:rsidRDefault="001E6C60"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667CF1" w:rsidRDefault="00667CF1" w:rsidP="00AA1BF9">
      <w:pPr>
        <w:spacing w:after="0" w:line="240" w:lineRule="auto"/>
        <w:jc w:val="center"/>
        <w:rPr>
          <w:rFonts w:ascii="Times New Roman" w:hAnsi="Times New Roman"/>
          <w:b/>
          <w:sz w:val="24"/>
          <w:szCs w:val="24"/>
        </w:rPr>
      </w:pPr>
    </w:p>
    <w:p w:rsidR="00AA1BF9" w:rsidRPr="00B960DA" w:rsidRDefault="00AA1BF9" w:rsidP="00AA1BF9">
      <w:pPr>
        <w:spacing w:after="0" w:line="240" w:lineRule="auto"/>
        <w:jc w:val="center"/>
        <w:rPr>
          <w:rFonts w:ascii="Times New Roman" w:hAnsi="Times New Roman"/>
          <w:b/>
          <w:sz w:val="24"/>
          <w:szCs w:val="24"/>
        </w:rPr>
      </w:pPr>
      <w:r w:rsidRPr="00B960DA">
        <w:rPr>
          <w:rFonts w:ascii="Times New Roman" w:hAnsi="Times New Roman"/>
          <w:b/>
          <w:sz w:val="24"/>
          <w:szCs w:val="24"/>
        </w:rPr>
        <w:t>Литература</w:t>
      </w:r>
    </w:p>
    <w:p w:rsidR="00AA1BF9" w:rsidRPr="00B960DA" w:rsidRDefault="00AA1BF9" w:rsidP="00AA1BF9">
      <w:pPr>
        <w:pStyle w:val="af2"/>
        <w:widowControl w:val="0"/>
        <w:tabs>
          <w:tab w:val="left" w:pos="540"/>
        </w:tabs>
        <w:suppressAutoHyphens/>
        <w:spacing w:after="0" w:line="240" w:lineRule="auto"/>
        <w:ind w:left="360"/>
        <w:jc w:val="both"/>
        <w:rPr>
          <w:rFonts w:ascii="Times New Roman" w:hAnsi="Times New Roman" w:cs="Times New Roman"/>
          <w:sz w:val="24"/>
          <w:szCs w:val="24"/>
        </w:rPr>
      </w:pP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 xml:space="preserve">1. </w:t>
      </w:r>
      <w:proofErr w:type="spellStart"/>
      <w:r w:rsidRPr="00B960DA">
        <w:rPr>
          <w:rFonts w:ascii="Times New Roman" w:hAnsi="Times New Roman" w:cs="Times New Roman"/>
          <w:sz w:val="24"/>
          <w:szCs w:val="24"/>
        </w:rPr>
        <w:t>Аранская</w:t>
      </w:r>
      <w:proofErr w:type="spellEnd"/>
      <w:r w:rsidRPr="00B960DA">
        <w:rPr>
          <w:rFonts w:ascii="Times New Roman" w:hAnsi="Times New Roman" w:cs="Times New Roman"/>
          <w:sz w:val="24"/>
          <w:szCs w:val="24"/>
        </w:rPr>
        <w:t xml:space="preserve"> О.С. Игра как средство формирования здорового образа жизни.-2002.-№5.-с.54. </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 xml:space="preserve">2. </w:t>
      </w:r>
      <w:proofErr w:type="spellStart"/>
      <w:r w:rsidRPr="00B960DA">
        <w:rPr>
          <w:rFonts w:ascii="Times New Roman" w:hAnsi="Times New Roman" w:cs="Times New Roman"/>
          <w:sz w:val="24"/>
          <w:szCs w:val="24"/>
        </w:rPr>
        <w:t>Маюров</w:t>
      </w:r>
      <w:proofErr w:type="spellEnd"/>
      <w:r w:rsidRPr="00B960DA">
        <w:rPr>
          <w:rFonts w:ascii="Times New Roman" w:hAnsi="Times New Roman" w:cs="Times New Roman"/>
          <w:sz w:val="24"/>
          <w:szCs w:val="24"/>
        </w:rPr>
        <w:t xml:space="preserve"> А.Н. Уроки культуры здоровья. В здоровом теле – здоровый дух. Уч. пособие для ученика и учителя. М.: Педагогическое общество России, 2004.</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 xml:space="preserve">3. Организация и оценка </w:t>
      </w:r>
      <w:proofErr w:type="spellStart"/>
      <w:r w:rsidRPr="00B960DA">
        <w:rPr>
          <w:rFonts w:ascii="Times New Roman" w:hAnsi="Times New Roman" w:cs="Times New Roman"/>
          <w:sz w:val="24"/>
          <w:szCs w:val="24"/>
        </w:rPr>
        <w:t>здоровьесберегающей</w:t>
      </w:r>
      <w:proofErr w:type="spellEnd"/>
      <w:r w:rsidRPr="00B960DA">
        <w:rPr>
          <w:rFonts w:ascii="Times New Roman" w:hAnsi="Times New Roman" w:cs="Times New Roman"/>
          <w:sz w:val="24"/>
          <w:szCs w:val="24"/>
        </w:rPr>
        <w:t xml:space="preserve"> деятельности образовательных учреждений. Руководство для работников системы общего образования</w:t>
      </w:r>
      <w:proofErr w:type="gramStart"/>
      <w:r w:rsidRPr="00B960DA">
        <w:rPr>
          <w:rFonts w:ascii="Times New Roman" w:hAnsi="Times New Roman" w:cs="Times New Roman"/>
          <w:sz w:val="24"/>
          <w:szCs w:val="24"/>
        </w:rPr>
        <w:t>.-</w:t>
      </w:r>
      <w:proofErr w:type="gramEnd"/>
      <w:r w:rsidRPr="00B960DA">
        <w:rPr>
          <w:rFonts w:ascii="Times New Roman" w:hAnsi="Times New Roman" w:cs="Times New Roman"/>
          <w:sz w:val="24"/>
          <w:szCs w:val="24"/>
        </w:rPr>
        <w:t>М.: 2004.</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lastRenderedPageBreak/>
        <w:t>4. ФГОС  Примерные программы начального образования. – «Просвещение»,  Москва,  2009.</w:t>
      </w:r>
      <w:r w:rsidRPr="00B960DA">
        <w:rPr>
          <w:rFonts w:ascii="Times New Roman" w:hAnsi="Times New Roman" w:cs="Times New Roman"/>
          <w:sz w:val="24"/>
          <w:szCs w:val="24"/>
        </w:rPr>
        <w:tab/>
        <w:t>ФГОС  Планируемые результаты начального общего  образования. – «Просвещение»,  Москва.  2009.</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 xml:space="preserve">5. Антропова, М.В., </w:t>
      </w:r>
      <w:proofErr w:type="spellStart"/>
      <w:r w:rsidRPr="00B960DA">
        <w:rPr>
          <w:rFonts w:ascii="Times New Roman" w:hAnsi="Times New Roman" w:cs="Times New Roman"/>
          <w:sz w:val="24"/>
          <w:szCs w:val="24"/>
        </w:rPr>
        <w:t>Кузнецо</w:t>
      </w:r>
      <w:proofErr w:type="spellEnd"/>
      <w:r w:rsidRPr="00B960DA">
        <w:rPr>
          <w:rFonts w:ascii="Times New Roman" w:hAnsi="Times New Roman" w:cs="Times New Roman"/>
          <w:sz w:val="24"/>
          <w:szCs w:val="24"/>
        </w:rPr>
        <w:t xml:space="preserve"> Смирнов И.К. </w:t>
      </w:r>
      <w:proofErr w:type="spellStart"/>
      <w:r w:rsidRPr="00B960DA">
        <w:rPr>
          <w:rFonts w:ascii="Times New Roman" w:hAnsi="Times New Roman" w:cs="Times New Roman"/>
          <w:sz w:val="24"/>
          <w:szCs w:val="24"/>
        </w:rPr>
        <w:t>Здоровьесберегающие</w:t>
      </w:r>
      <w:proofErr w:type="spellEnd"/>
      <w:r w:rsidRPr="00B960DA">
        <w:rPr>
          <w:rFonts w:ascii="Times New Roman" w:hAnsi="Times New Roman" w:cs="Times New Roman"/>
          <w:sz w:val="24"/>
          <w:szCs w:val="24"/>
        </w:rPr>
        <w:t xml:space="preserve"> образовательные технологии в современной школе. М., 2002</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6.Трофимова Г.В. Помоги себе сам. Минск, 2003.</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7. Тихомирова Л.Ф. 1. Зимние подвижные игры: 1–4 классы./ Авт.-сост. А.Ю. Патрикеев. – М.: ВАКО, 2009.</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 xml:space="preserve">8. Клуб здоровья и долголетия. </w:t>
      </w:r>
      <w:hyperlink r:id="rId8" w:history="1">
        <w:r w:rsidRPr="00B960DA">
          <w:rPr>
            <w:rStyle w:val="af6"/>
            <w:rFonts w:ascii="Times New Roman" w:hAnsi="Times New Roman" w:cs="Times New Roman"/>
            <w:sz w:val="24"/>
            <w:szCs w:val="24"/>
          </w:rPr>
          <w:t>http://www.100let.net/index.htmУроки здоровья. М.,2002</w:t>
        </w:r>
      </w:hyperlink>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 xml:space="preserve">9. Обухова Л.А., </w:t>
      </w:r>
      <w:proofErr w:type="spellStart"/>
      <w:r w:rsidRPr="00B960DA">
        <w:rPr>
          <w:rFonts w:ascii="Times New Roman" w:hAnsi="Times New Roman" w:cs="Times New Roman"/>
          <w:sz w:val="24"/>
          <w:szCs w:val="24"/>
        </w:rPr>
        <w:t>Лемяскина</w:t>
      </w:r>
      <w:proofErr w:type="spellEnd"/>
      <w:r w:rsidRPr="00B960DA">
        <w:rPr>
          <w:rFonts w:ascii="Times New Roman" w:hAnsi="Times New Roman" w:cs="Times New Roman"/>
          <w:sz w:val="24"/>
          <w:szCs w:val="24"/>
        </w:rPr>
        <w:t xml:space="preserve"> Н.А., </w:t>
      </w:r>
      <w:proofErr w:type="spellStart"/>
      <w:r w:rsidRPr="00B960DA">
        <w:rPr>
          <w:rFonts w:ascii="Times New Roman" w:hAnsi="Times New Roman" w:cs="Times New Roman"/>
          <w:sz w:val="24"/>
          <w:szCs w:val="24"/>
        </w:rPr>
        <w:t>Жиренко</w:t>
      </w:r>
      <w:proofErr w:type="spellEnd"/>
      <w:r w:rsidRPr="00B960DA">
        <w:rPr>
          <w:rFonts w:ascii="Times New Roman" w:hAnsi="Times New Roman" w:cs="Times New Roman"/>
          <w:sz w:val="24"/>
          <w:szCs w:val="24"/>
        </w:rPr>
        <w:t xml:space="preserve"> О.Е. Новые 135 уроков здоровья, или Школа докторов природы (1-4 классы). – М.: ВАКО, 2007.</w:t>
      </w:r>
    </w:p>
    <w:p w:rsidR="00AA1BF9" w:rsidRPr="00B960DA" w:rsidRDefault="00AA1BF9" w:rsidP="00AA1BF9">
      <w:pPr>
        <w:spacing w:line="240" w:lineRule="auto"/>
        <w:ind w:left="360"/>
        <w:rPr>
          <w:rFonts w:ascii="Times New Roman" w:hAnsi="Times New Roman" w:cs="Times New Roman"/>
          <w:sz w:val="24"/>
          <w:szCs w:val="24"/>
        </w:rPr>
      </w:pPr>
      <w:r w:rsidRPr="00B960DA">
        <w:rPr>
          <w:rFonts w:ascii="Times New Roman" w:hAnsi="Times New Roman" w:cs="Times New Roman"/>
          <w:sz w:val="24"/>
          <w:szCs w:val="24"/>
        </w:rPr>
        <w:t>10. Подвижные игры: 1–4 классы./ Авт.-сост. А.Ю. Патрикеев. – М.: ВАКО, 2007.</w:t>
      </w:r>
    </w:p>
    <w:p w:rsidR="00AA1BF9" w:rsidRPr="00B960DA" w:rsidRDefault="00AA1BF9" w:rsidP="00AA1BF9">
      <w:pPr>
        <w:spacing w:line="240" w:lineRule="auto"/>
        <w:rPr>
          <w:rFonts w:ascii="Times New Roman" w:hAnsi="Times New Roman" w:cs="Times New Roman"/>
          <w:sz w:val="24"/>
          <w:szCs w:val="24"/>
        </w:rPr>
      </w:pPr>
      <w:r w:rsidRPr="00B960DA">
        <w:rPr>
          <w:rFonts w:ascii="Times New Roman" w:hAnsi="Times New Roman" w:cs="Times New Roman"/>
          <w:sz w:val="24"/>
          <w:szCs w:val="24"/>
        </w:rPr>
        <w:t xml:space="preserve">      11. </w:t>
      </w:r>
      <w:hyperlink r:id="rId9" w:history="1">
        <w:r w:rsidRPr="00B960DA">
          <w:rPr>
            <w:rStyle w:val="af6"/>
            <w:rFonts w:ascii="Times New Roman" w:hAnsi="Times New Roman" w:cs="Times New Roman"/>
            <w:sz w:val="24"/>
            <w:szCs w:val="24"/>
          </w:rPr>
          <w:t>http://collegy.ucoz.ru/publ/6</w:t>
        </w:r>
      </w:hyperlink>
    </w:p>
    <w:p w:rsidR="00AA1BF9" w:rsidRPr="00B960DA" w:rsidRDefault="00AA1BF9" w:rsidP="00667CF1">
      <w:pPr>
        <w:spacing w:after="0" w:line="240" w:lineRule="auto"/>
        <w:jc w:val="center"/>
        <w:rPr>
          <w:rFonts w:ascii="Times New Roman" w:hAnsi="Times New Roman" w:cs="Times New Roman"/>
          <w:sz w:val="24"/>
          <w:szCs w:val="24"/>
        </w:rPr>
      </w:pPr>
      <w:r w:rsidRPr="00B960DA">
        <w:rPr>
          <w:rFonts w:ascii="Times New Roman" w:hAnsi="Times New Roman" w:cs="Times New Roman"/>
          <w:sz w:val="24"/>
          <w:szCs w:val="24"/>
        </w:rPr>
        <w:t xml:space="preserve">    12. </w:t>
      </w:r>
      <w:proofErr w:type="spellStart"/>
      <w:r w:rsidRPr="00B960DA">
        <w:rPr>
          <w:rFonts w:ascii="Times New Roman" w:hAnsi="Times New Roman" w:cs="Times New Roman"/>
          <w:sz w:val="24"/>
          <w:szCs w:val="24"/>
        </w:rPr>
        <w:t>Дереклеева</w:t>
      </w:r>
      <w:proofErr w:type="gramStart"/>
      <w:r w:rsidRPr="00B960DA">
        <w:rPr>
          <w:rFonts w:ascii="Times New Roman" w:hAnsi="Times New Roman" w:cs="Times New Roman"/>
          <w:sz w:val="24"/>
          <w:szCs w:val="24"/>
        </w:rPr>
        <w:t>,Н</w:t>
      </w:r>
      <w:proofErr w:type="gramEnd"/>
      <w:r w:rsidRPr="00B960DA">
        <w:rPr>
          <w:rFonts w:ascii="Times New Roman" w:hAnsi="Times New Roman" w:cs="Times New Roman"/>
          <w:sz w:val="24"/>
          <w:szCs w:val="24"/>
        </w:rPr>
        <w:t>.И</w:t>
      </w:r>
      <w:proofErr w:type="spellEnd"/>
      <w:r w:rsidRPr="00B960DA">
        <w:rPr>
          <w:rFonts w:ascii="Times New Roman" w:hAnsi="Times New Roman" w:cs="Times New Roman"/>
          <w:sz w:val="24"/>
          <w:szCs w:val="24"/>
        </w:rPr>
        <w:t xml:space="preserve">. Двигательные игры, тренинги и уроки здоровья: 1-5 классы. – М.:                                                                             ВАКО </w:t>
      </w:r>
      <w:r w:rsidR="00667CF1">
        <w:rPr>
          <w:rFonts w:ascii="Times New Roman" w:hAnsi="Times New Roman" w:cs="Times New Roman"/>
          <w:sz w:val="24"/>
          <w:szCs w:val="24"/>
        </w:rPr>
        <w:t>2007 г. - / Мастерская учителя.</w:t>
      </w:r>
    </w:p>
    <w:p w:rsidR="00AA1BF9" w:rsidRPr="00B960DA" w:rsidRDefault="00AA1BF9" w:rsidP="00667CF1">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 xml:space="preserve">13. </w:t>
      </w:r>
      <w:proofErr w:type="spellStart"/>
      <w:r w:rsidRPr="00B960DA">
        <w:rPr>
          <w:rFonts w:ascii="Times New Roman" w:hAnsi="Times New Roman" w:cs="Times New Roman"/>
          <w:sz w:val="24"/>
          <w:szCs w:val="24"/>
        </w:rPr>
        <w:t>Дереклеева</w:t>
      </w:r>
      <w:proofErr w:type="spellEnd"/>
      <w:r w:rsidRPr="00B960DA">
        <w:rPr>
          <w:rFonts w:ascii="Times New Roman" w:hAnsi="Times New Roman" w:cs="Times New Roman"/>
          <w:sz w:val="24"/>
          <w:szCs w:val="24"/>
        </w:rPr>
        <w:t xml:space="preserve">, Н.И. Справочник классного руководителя: 1-4 классы / Под ред. И.С. Артюховой. – </w:t>
      </w:r>
      <w:proofErr w:type="gramStart"/>
      <w:r w:rsidRPr="00B960DA">
        <w:rPr>
          <w:rFonts w:ascii="Times New Roman" w:hAnsi="Times New Roman" w:cs="Times New Roman"/>
          <w:sz w:val="24"/>
          <w:szCs w:val="24"/>
        </w:rPr>
        <w:t>М.: ВАКО, 2007 г., - 167 с. (Педаг</w:t>
      </w:r>
      <w:r w:rsidR="00667CF1">
        <w:rPr>
          <w:rFonts w:ascii="Times New Roman" w:hAnsi="Times New Roman" w:cs="Times New Roman"/>
          <w:sz w:val="24"/>
          <w:szCs w:val="24"/>
        </w:rPr>
        <w:t>огика.</w:t>
      </w:r>
      <w:proofErr w:type="gramEnd"/>
      <w:r w:rsidR="00667CF1">
        <w:rPr>
          <w:rFonts w:ascii="Times New Roman" w:hAnsi="Times New Roman" w:cs="Times New Roman"/>
          <w:sz w:val="24"/>
          <w:szCs w:val="24"/>
        </w:rPr>
        <w:t xml:space="preserve"> Психология. </w:t>
      </w:r>
      <w:proofErr w:type="gramStart"/>
      <w:r w:rsidR="00667CF1">
        <w:rPr>
          <w:rFonts w:ascii="Times New Roman" w:hAnsi="Times New Roman" w:cs="Times New Roman"/>
          <w:sz w:val="24"/>
          <w:szCs w:val="24"/>
        </w:rPr>
        <w:t>Управление.)</w:t>
      </w:r>
      <w:proofErr w:type="gramEnd"/>
    </w:p>
    <w:p w:rsidR="00AA1BF9" w:rsidRPr="00B960DA" w:rsidRDefault="00AA1BF9" w:rsidP="00667CF1">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14. Ковалько, В.И. Школа физкультминуток (1-11 классы): Практические разработки физкультминуток, гимнастических комплексов, подвижных игр для младших школьников. – М.: ВАКО, 20</w:t>
      </w:r>
      <w:r w:rsidR="00667CF1">
        <w:rPr>
          <w:rFonts w:ascii="Times New Roman" w:hAnsi="Times New Roman" w:cs="Times New Roman"/>
          <w:sz w:val="24"/>
          <w:szCs w:val="24"/>
        </w:rPr>
        <w:t>07 г. – / Мастерская учителя.</w:t>
      </w:r>
    </w:p>
    <w:p w:rsidR="00AA1BF9" w:rsidRPr="00B960DA" w:rsidRDefault="00AA1BF9" w:rsidP="00667CF1">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 xml:space="preserve">15. </w:t>
      </w:r>
      <w:proofErr w:type="spellStart"/>
      <w:r w:rsidRPr="00B960DA">
        <w:rPr>
          <w:rFonts w:ascii="Times New Roman" w:hAnsi="Times New Roman" w:cs="Times New Roman"/>
          <w:sz w:val="24"/>
          <w:szCs w:val="24"/>
        </w:rPr>
        <w:t>Невдахина</w:t>
      </w:r>
      <w:proofErr w:type="spellEnd"/>
      <w:r w:rsidRPr="00B960DA">
        <w:rPr>
          <w:rFonts w:ascii="Times New Roman" w:hAnsi="Times New Roman" w:cs="Times New Roman"/>
          <w:sz w:val="24"/>
          <w:szCs w:val="24"/>
        </w:rPr>
        <w:t xml:space="preserve">, З.И. Дополнительное образование: сборник авторских программ / ред.-сост. З.И. </w:t>
      </w:r>
      <w:proofErr w:type="spellStart"/>
      <w:r w:rsidRPr="00B960DA">
        <w:rPr>
          <w:rFonts w:ascii="Times New Roman" w:hAnsi="Times New Roman" w:cs="Times New Roman"/>
          <w:sz w:val="24"/>
          <w:szCs w:val="24"/>
        </w:rPr>
        <w:t>Невдахина</w:t>
      </w:r>
      <w:proofErr w:type="spellEnd"/>
      <w:r w:rsidRPr="00B960DA">
        <w:rPr>
          <w:rFonts w:ascii="Times New Roman" w:hAnsi="Times New Roman" w:cs="Times New Roman"/>
          <w:sz w:val="24"/>
          <w:szCs w:val="24"/>
        </w:rPr>
        <w:t xml:space="preserve">. - </w:t>
      </w:r>
      <w:proofErr w:type="spellStart"/>
      <w:r w:rsidRPr="00B960DA">
        <w:rPr>
          <w:rFonts w:ascii="Times New Roman" w:hAnsi="Times New Roman" w:cs="Times New Roman"/>
          <w:sz w:val="24"/>
          <w:szCs w:val="24"/>
        </w:rPr>
        <w:t>Вып</w:t>
      </w:r>
      <w:proofErr w:type="spellEnd"/>
      <w:r w:rsidRPr="00B960DA">
        <w:rPr>
          <w:rFonts w:ascii="Times New Roman" w:hAnsi="Times New Roman" w:cs="Times New Roman"/>
          <w:sz w:val="24"/>
          <w:szCs w:val="24"/>
        </w:rPr>
        <w:t xml:space="preserve">. 3.- М.: Народное образование; Ставрополь: </w:t>
      </w:r>
      <w:proofErr w:type="spellStart"/>
      <w:r w:rsidRPr="00B960DA">
        <w:rPr>
          <w:rFonts w:ascii="Times New Roman" w:hAnsi="Times New Roman" w:cs="Times New Roman"/>
          <w:sz w:val="24"/>
          <w:szCs w:val="24"/>
        </w:rPr>
        <w:t>Ставро</w:t>
      </w:r>
      <w:r w:rsidR="00667CF1">
        <w:rPr>
          <w:rFonts w:ascii="Times New Roman" w:hAnsi="Times New Roman" w:cs="Times New Roman"/>
          <w:sz w:val="24"/>
          <w:szCs w:val="24"/>
        </w:rPr>
        <w:t>польсервисшкола</w:t>
      </w:r>
      <w:proofErr w:type="spellEnd"/>
      <w:r w:rsidR="00667CF1">
        <w:rPr>
          <w:rFonts w:ascii="Times New Roman" w:hAnsi="Times New Roman" w:cs="Times New Roman"/>
          <w:sz w:val="24"/>
          <w:szCs w:val="24"/>
        </w:rPr>
        <w:t>, 2007. – 134 с.</w:t>
      </w:r>
    </w:p>
    <w:p w:rsidR="00AA1BF9" w:rsidRPr="00B960DA" w:rsidRDefault="00AA1BF9" w:rsidP="00667CF1">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 xml:space="preserve">16. Патрикеев, А.Ю.  Подвижные игры.1-4 класса. М.: </w:t>
      </w:r>
      <w:proofErr w:type="spellStart"/>
      <w:r w:rsidRPr="00B960DA">
        <w:rPr>
          <w:rFonts w:ascii="Times New Roman" w:hAnsi="Times New Roman" w:cs="Times New Roman"/>
          <w:sz w:val="24"/>
          <w:szCs w:val="24"/>
        </w:rPr>
        <w:t>Вако</w:t>
      </w:r>
      <w:proofErr w:type="spellEnd"/>
      <w:r w:rsidRPr="00B960DA">
        <w:rPr>
          <w:rFonts w:ascii="Times New Roman" w:hAnsi="Times New Roman" w:cs="Times New Roman"/>
          <w:sz w:val="24"/>
          <w:szCs w:val="24"/>
        </w:rPr>
        <w:t>, 2007. - 176</w:t>
      </w:r>
      <w:r w:rsidR="00667CF1">
        <w:rPr>
          <w:rFonts w:ascii="Times New Roman" w:hAnsi="Times New Roman" w:cs="Times New Roman"/>
          <w:sz w:val="24"/>
          <w:szCs w:val="24"/>
        </w:rPr>
        <w:t>с. - / Мозаика детского отдыха.</w:t>
      </w:r>
    </w:p>
    <w:p w:rsidR="00AA1BF9" w:rsidRPr="00B960DA" w:rsidRDefault="00AA1BF9" w:rsidP="00667CF1">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 xml:space="preserve">17. </w:t>
      </w:r>
      <w:proofErr w:type="spellStart"/>
      <w:r w:rsidRPr="00B960DA">
        <w:rPr>
          <w:rFonts w:ascii="Times New Roman" w:hAnsi="Times New Roman" w:cs="Times New Roman"/>
          <w:sz w:val="24"/>
          <w:szCs w:val="24"/>
        </w:rPr>
        <w:t>Синягина</w:t>
      </w:r>
      <w:proofErr w:type="spellEnd"/>
      <w:r w:rsidRPr="00B960DA">
        <w:rPr>
          <w:rFonts w:ascii="Times New Roman" w:hAnsi="Times New Roman" w:cs="Times New Roman"/>
          <w:sz w:val="24"/>
          <w:szCs w:val="24"/>
        </w:rPr>
        <w:t xml:space="preserve">, Н.Ю. Как сохранить и укрепить здоровье детей: психологические установки и упражнения [Текст] / Н.Ю. </w:t>
      </w:r>
      <w:proofErr w:type="spellStart"/>
      <w:r w:rsidRPr="00B960DA">
        <w:rPr>
          <w:rFonts w:ascii="Times New Roman" w:hAnsi="Times New Roman" w:cs="Times New Roman"/>
          <w:sz w:val="24"/>
          <w:szCs w:val="24"/>
        </w:rPr>
        <w:t>Синягина</w:t>
      </w:r>
      <w:proofErr w:type="spellEnd"/>
      <w:r w:rsidRPr="00B960DA">
        <w:rPr>
          <w:rFonts w:ascii="Times New Roman" w:hAnsi="Times New Roman" w:cs="Times New Roman"/>
          <w:sz w:val="24"/>
          <w:szCs w:val="24"/>
        </w:rPr>
        <w:t>, И.В. Кузнецов</w:t>
      </w:r>
      <w:r w:rsidR="00667CF1">
        <w:rPr>
          <w:rFonts w:ascii="Times New Roman" w:hAnsi="Times New Roman" w:cs="Times New Roman"/>
          <w:sz w:val="24"/>
          <w:szCs w:val="24"/>
        </w:rPr>
        <w:t xml:space="preserve">а. – М.: </w:t>
      </w:r>
      <w:proofErr w:type="spellStart"/>
      <w:r w:rsidR="00667CF1">
        <w:rPr>
          <w:rFonts w:ascii="Times New Roman" w:hAnsi="Times New Roman" w:cs="Times New Roman"/>
          <w:sz w:val="24"/>
          <w:szCs w:val="24"/>
        </w:rPr>
        <w:t>Владос</w:t>
      </w:r>
      <w:proofErr w:type="spellEnd"/>
      <w:r w:rsidR="00667CF1">
        <w:rPr>
          <w:rFonts w:ascii="Times New Roman" w:hAnsi="Times New Roman" w:cs="Times New Roman"/>
          <w:sz w:val="24"/>
          <w:szCs w:val="24"/>
        </w:rPr>
        <w:t>, 2003. – 112 с.</w:t>
      </w:r>
    </w:p>
    <w:p w:rsidR="00AA1BF9" w:rsidRPr="00B960DA" w:rsidRDefault="00AA1BF9" w:rsidP="00AA1BF9">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 xml:space="preserve">18. Смирнов, Н.К. </w:t>
      </w:r>
      <w:proofErr w:type="spellStart"/>
      <w:r w:rsidRPr="00B960DA">
        <w:rPr>
          <w:rFonts w:ascii="Times New Roman" w:hAnsi="Times New Roman" w:cs="Times New Roman"/>
          <w:sz w:val="24"/>
          <w:szCs w:val="24"/>
        </w:rPr>
        <w:t>Здоровьесберегающие</w:t>
      </w:r>
      <w:proofErr w:type="spellEnd"/>
      <w:r w:rsidRPr="00B960DA">
        <w:rPr>
          <w:rFonts w:ascii="Times New Roman" w:hAnsi="Times New Roman" w:cs="Times New Roman"/>
          <w:sz w:val="24"/>
          <w:szCs w:val="24"/>
        </w:rPr>
        <w:t xml:space="preserve"> образовательные технологии в работе учителя и Школы. М.: АРКТИ, 2003. – 268 с.</w:t>
      </w:r>
    </w:p>
    <w:p w:rsidR="00AA1BF9" w:rsidRPr="00B960DA" w:rsidRDefault="00AA1BF9" w:rsidP="00AA1BF9">
      <w:pPr>
        <w:spacing w:after="0" w:line="240" w:lineRule="auto"/>
        <w:ind w:left="360"/>
        <w:jc w:val="both"/>
        <w:rPr>
          <w:rFonts w:ascii="Times New Roman" w:hAnsi="Times New Roman" w:cs="Times New Roman"/>
          <w:sz w:val="24"/>
          <w:szCs w:val="24"/>
        </w:rPr>
      </w:pPr>
      <w:r w:rsidRPr="00B960DA">
        <w:rPr>
          <w:rFonts w:ascii="Times New Roman" w:hAnsi="Times New Roman" w:cs="Times New Roman"/>
          <w:sz w:val="24"/>
          <w:szCs w:val="24"/>
        </w:rPr>
        <w:t xml:space="preserve">19  </w:t>
      </w:r>
      <w:proofErr w:type="spellStart"/>
      <w:r w:rsidRPr="00B960DA">
        <w:rPr>
          <w:rFonts w:ascii="Times New Roman" w:hAnsi="Times New Roman" w:cs="Times New Roman"/>
          <w:sz w:val="24"/>
          <w:szCs w:val="24"/>
        </w:rPr>
        <w:t>Колемаскина</w:t>
      </w:r>
      <w:proofErr w:type="spellEnd"/>
      <w:r w:rsidRPr="00B960DA">
        <w:rPr>
          <w:rFonts w:ascii="Times New Roman" w:hAnsi="Times New Roman" w:cs="Times New Roman"/>
          <w:sz w:val="24"/>
          <w:szCs w:val="24"/>
        </w:rPr>
        <w:t xml:space="preserve"> Л.В., Акимова Н.М. Игры для динамической паузы. Ж. «Начальная школа»  2012г, №11, с.18.</w:t>
      </w:r>
    </w:p>
    <w:p w:rsidR="00AA1BF9" w:rsidRPr="00B960DA" w:rsidRDefault="00AA1BF9" w:rsidP="00AA1BF9">
      <w:pPr>
        <w:spacing w:after="0" w:line="240" w:lineRule="auto"/>
        <w:ind w:left="708"/>
        <w:jc w:val="both"/>
        <w:rPr>
          <w:rFonts w:ascii="Times New Roman" w:hAnsi="Times New Roman" w:cs="Times New Roman"/>
          <w:sz w:val="24"/>
          <w:szCs w:val="24"/>
        </w:rPr>
      </w:pPr>
    </w:p>
    <w:p w:rsidR="00AA1BF9" w:rsidRPr="00B960DA" w:rsidRDefault="00AA1BF9" w:rsidP="00AA1BF9">
      <w:pPr>
        <w:spacing w:after="0" w:line="240" w:lineRule="auto"/>
        <w:ind w:left="720"/>
        <w:jc w:val="both"/>
        <w:rPr>
          <w:rFonts w:ascii="Times New Roman" w:hAnsi="Times New Roman" w:cs="Times New Roman"/>
          <w:sz w:val="24"/>
          <w:szCs w:val="24"/>
        </w:rPr>
      </w:pPr>
    </w:p>
    <w:p w:rsidR="00AA1BF9" w:rsidRPr="00B960DA" w:rsidRDefault="00AA1BF9" w:rsidP="00AA1BF9">
      <w:pPr>
        <w:spacing w:after="0" w:line="240" w:lineRule="auto"/>
        <w:ind w:left="720"/>
        <w:jc w:val="both"/>
        <w:rPr>
          <w:rFonts w:ascii="Times New Roman" w:hAnsi="Times New Roman" w:cs="Times New Roman"/>
          <w:sz w:val="24"/>
          <w:szCs w:val="24"/>
        </w:rPr>
      </w:pPr>
    </w:p>
    <w:p w:rsidR="00C739C5" w:rsidRDefault="00C739C5">
      <w:pPr>
        <w:rPr>
          <w:sz w:val="24"/>
          <w:szCs w:val="24"/>
        </w:rPr>
      </w:pPr>
    </w:p>
    <w:p w:rsidR="00C739C5" w:rsidRPr="005A56F3" w:rsidRDefault="005A56F3" w:rsidP="00C739C5">
      <w:pPr>
        <w:rPr>
          <w:rFonts w:ascii="Times New Roman" w:hAnsi="Times New Roman" w:cs="Times New Roman"/>
          <w:sz w:val="24"/>
          <w:szCs w:val="24"/>
        </w:rPr>
      </w:pPr>
      <w:r w:rsidRPr="005A56F3">
        <w:rPr>
          <w:rFonts w:ascii="Times New Roman" w:hAnsi="Times New Roman" w:cs="Times New Roman"/>
          <w:sz w:val="24"/>
          <w:szCs w:val="24"/>
        </w:rPr>
        <w:t>«Рекомендовано</w:t>
      </w:r>
      <w:r w:rsidR="00C739C5" w:rsidRPr="005A56F3">
        <w:rPr>
          <w:rFonts w:ascii="Times New Roman" w:hAnsi="Times New Roman" w:cs="Times New Roman"/>
          <w:sz w:val="24"/>
          <w:szCs w:val="24"/>
        </w:rPr>
        <w:t xml:space="preserve">»             </w:t>
      </w:r>
      <w:r w:rsidRPr="005A56F3">
        <w:rPr>
          <w:rFonts w:ascii="Times New Roman" w:hAnsi="Times New Roman" w:cs="Times New Roman"/>
          <w:sz w:val="24"/>
          <w:szCs w:val="24"/>
        </w:rPr>
        <w:t xml:space="preserve">                                                     «Утверждено</w:t>
      </w:r>
      <w:r w:rsidR="00C739C5" w:rsidRPr="005A56F3">
        <w:rPr>
          <w:rFonts w:ascii="Times New Roman" w:hAnsi="Times New Roman" w:cs="Times New Roman"/>
          <w:sz w:val="24"/>
          <w:szCs w:val="24"/>
        </w:rPr>
        <w:t>».</w:t>
      </w:r>
    </w:p>
    <w:p w:rsidR="00C739C5" w:rsidRPr="001F3441" w:rsidRDefault="00C739C5" w:rsidP="00C739C5">
      <w:pPr>
        <w:rPr>
          <w:rFonts w:ascii="Times New Roman" w:hAnsi="Times New Roman" w:cs="Times New Roman"/>
          <w:sz w:val="24"/>
          <w:szCs w:val="24"/>
        </w:rPr>
      </w:pPr>
      <w:r w:rsidRPr="001F3441">
        <w:rPr>
          <w:rFonts w:ascii="Times New Roman" w:hAnsi="Times New Roman" w:cs="Times New Roman"/>
          <w:sz w:val="24"/>
          <w:szCs w:val="24"/>
        </w:rPr>
        <w:t xml:space="preserve">на заседании                          </w:t>
      </w:r>
      <w:r w:rsidR="005A56F3">
        <w:rPr>
          <w:rFonts w:ascii="Times New Roman" w:hAnsi="Times New Roman" w:cs="Times New Roman"/>
          <w:sz w:val="24"/>
          <w:szCs w:val="24"/>
        </w:rPr>
        <w:t xml:space="preserve">                                               Директор МОУ С</w:t>
      </w:r>
      <w:r w:rsidRPr="001F3441">
        <w:rPr>
          <w:rFonts w:ascii="Times New Roman" w:hAnsi="Times New Roman" w:cs="Times New Roman"/>
          <w:sz w:val="24"/>
          <w:szCs w:val="24"/>
        </w:rPr>
        <w:t>Ш</w:t>
      </w:r>
    </w:p>
    <w:p w:rsidR="00C739C5" w:rsidRPr="001F3441" w:rsidRDefault="00C739C5" w:rsidP="00C739C5">
      <w:pPr>
        <w:rPr>
          <w:rFonts w:ascii="Times New Roman" w:hAnsi="Times New Roman" w:cs="Times New Roman"/>
          <w:sz w:val="24"/>
          <w:szCs w:val="24"/>
        </w:rPr>
      </w:pPr>
      <w:r w:rsidRPr="001F3441">
        <w:rPr>
          <w:rFonts w:ascii="Times New Roman" w:hAnsi="Times New Roman" w:cs="Times New Roman"/>
          <w:sz w:val="24"/>
          <w:szCs w:val="24"/>
        </w:rPr>
        <w:t>педагогического совета                          № 26</w:t>
      </w:r>
    </w:p>
    <w:p w:rsidR="00C739C5" w:rsidRPr="001F3441" w:rsidRDefault="005A56F3" w:rsidP="00C739C5">
      <w:pPr>
        <w:rPr>
          <w:rFonts w:ascii="Times New Roman" w:hAnsi="Times New Roman" w:cs="Times New Roman"/>
          <w:sz w:val="24"/>
          <w:szCs w:val="24"/>
        </w:rPr>
      </w:pPr>
      <w:r>
        <w:rPr>
          <w:rFonts w:ascii="Times New Roman" w:hAnsi="Times New Roman" w:cs="Times New Roman"/>
          <w:sz w:val="24"/>
          <w:szCs w:val="24"/>
        </w:rPr>
        <w:t>Протокол № 1</w:t>
      </w:r>
      <w:r w:rsidR="00C739C5" w:rsidRPr="001F3441">
        <w:rPr>
          <w:rFonts w:ascii="Times New Roman" w:hAnsi="Times New Roman" w:cs="Times New Roman"/>
          <w:sz w:val="24"/>
          <w:szCs w:val="24"/>
        </w:rPr>
        <w:t xml:space="preserve">                                    ________/Протас В.М./  </w:t>
      </w:r>
      <w:r>
        <w:rPr>
          <w:rFonts w:ascii="Times New Roman" w:hAnsi="Times New Roman" w:cs="Times New Roman"/>
          <w:sz w:val="24"/>
          <w:szCs w:val="24"/>
        </w:rPr>
        <w:t>30</w:t>
      </w:r>
      <w:r w:rsidR="00C739C5" w:rsidRPr="001F3441">
        <w:rPr>
          <w:rFonts w:ascii="Times New Roman" w:hAnsi="Times New Roman" w:cs="Times New Roman"/>
          <w:sz w:val="24"/>
          <w:szCs w:val="24"/>
        </w:rPr>
        <w:t>.</w:t>
      </w:r>
      <w:r>
        <w:rPr>
          <w:rFonts w:ascii="Times New Roman" w:hAnsi="Times New Roman" w:cs="Times New Roman"/>
          <w:sz w:val="24"/>
          <w:szCs w:val="24"/>
        </w:rPr>
        <w:t>08.2022</w:t>
      </w:r>
      <w:r w:rsidR="00C739C5" w:rsidRPr="001F3441">
        <w:rPr>
          <w:rFonts w:ascii="Times New Roman" w:hAnsi="Times New Roman" w:cs="Times New Roman"/>
          <w:sz w:val="24"/>
          <w:szCs w:val="24"/>
        </w:rPr>
        <w:t xml:space="preserve"> г.      Приказ №   </w:t>
      </w:r>
      <w:r>
        <w:rPr>
          <w:rFonts w:ascii="Times New Roman" w:hAnsi="Times New Roman" w:cs="Times New Roman"/>
          <w:sz w:val="24"/>
          <w:szCs w:val="24"/>
        </w:rPr>
        <w:t>97</w:t>
      </w:r>
      <w:r w:rsidR="00C739C5" w:rsidRPr="001F3441">
        <w:rPr>
          <w:rFonts w:ascii="Times New Roman" w:hAnsi="Times New Roman" w:cs="Times New Roman"/>
          <w:sz w:val="24"/>
          <w:szCs w:val="24"/>
        </w:rPr>
        <w:t>от</w:t>
      </w:r>
    </w:p>
    <w:p w:rsidR="00C739C5" w:rsidRPr="001F3441" w:rsidRDefault="005A56F3" w:rsidP="00C739C5">
      <w:pPr>
        <w:rPr>
          <w:rFonts w:ascii="Times New Roman" w:hAnsi="Times New Roman" w:cs="Times New Roman"/>
          <w:sz w:val="24"/>
          <w:szCs w:val="24"/>
        </w:rPr>
      </w:pPr>
      <w:r>
        <w:rPr>
          <w:rFonts w:ascii="Times New Roman" w:hAnsi="Times New Roman" w:cs="Times New Roman"/>
          <w:sz w:val="24"/>
          <w:szCs w:val="24"/>
        </w:rPr>
        <w:t xml:space="preserve">                              30</w:t>
      </w:r>
      <w:r w:rsidR="00C739C5"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00C739C5" w:rsidRPr="001F3441">
        <w:rPr>
          <w:rFonts w:ascii="Times New Roman" w:hAnsi="Times New Roman" w:cs="Times New Roman"/>
          <w:sz w:val="24"/>
          <w:szCs w:val="24"/>
        </w:rPr>
        <w:t xml:space="preserve"> г.</w:t>
      </w:r>
    </w:p>
    <w:p w:rsidR="00C739C5" w:rsidRPr="001F3441" w:rsidRDefault="00C739C5" w:rsidP="00C739C5">
      <w:pPr>
        <w:pStyle w:val="af1"/>
        <w:tabs>
          <w:tab w:val="left" w:pos="1125"/>
        </w:tabs>
        <w:ind w:firstLine="0"/>
        <w:jc w:val="left"/>
        <w:rPr>
          <w:sz w:val="24"/>
        </w:rPr>
      </w:pPr>
      <w:r>
        <w:rPr>
          <w:sz w:val="24"/>
        </w:rPr>
        <w:lastRenderedPageBreak/>
        <w:tab/>
      </w:r>
    </w:p>
    <w:p w:rsidR="00C739C5" w:rsidRPr="001F3441" w:rsidRDefault="00C739C5" w:rsidP="00C739C5">
      <w:pPr>
        <w:pStyle w:val="af1"/>
        <w:ind w:firstLine="0"/>
        <w:jc w:val="left"/>
        <w:rPr>
          <w:sz w:val="24"/>
        </w:rPr>
      </w:pPr>
    </w:p>
    <w:p w:rsidR="00C739C5" w:rsidRPr="001F3441" w:rsidRDefault="00C739C5" w:rsidP="00C739C5">
      <w:pPr>
        <w:pStyle w:val="af1"/>
        <w:ind w:firstLine="0"/>
        <w:jc w:val="left"/>
        <w:rPr>
          <w:sz w:val="24"/>
        </w:rPr>
      </w:pPr>
    </w:p>
    <w:p w:rsidR="00C739C5" w:rsidRPr="001F3441" w:rsidRDefault="00C739C5" w:rsidP="00C739C5">
      <w:pPr>
        <w:rPr>
          <w:rFonts w:ascii="Times New Roman" w:hAnsi="Times New Roman" w:cs="Times New Roman"/>
          <w:b/>
          <w:sz w:val="24"/>
          <w:szCs w:val="24"/>
        </w:rPr>
      </w:pPr>
    </w:p>
    <w:p w:rsidR="00C739C5" w:rsidRPr="001F3441" w:rsidRDefault="00C739C5" w:rsidP="00C739C5">
      <w:pPr>
        <w:ind w:firstLine="708"/>
        <w:jc w:val="center"/>
        <w:rPr>
          <w:rFonts w:ascii="Times New Roman" w:hAnsi="Times New Roman" w:cs="Times New Roman"/>
          <w:b/>
          <w:sz w:val="24"/>
          <w:szCs w:val="24"/>
        </w:rPr>
      </w:pPr>
    </w:p>
    <w:p w:rsidR="00C739C5" w:rsidRPr="001F3441" w:rsidRDefault="00C739C5" w:rsidP="00C739C5">
      <w:pPr>
        <w:ind w:firstLine="708"/>
        <w:jc w:val="center"/>
        <w:rPr>
          <w:rFonts w:ascii="Times New Roman" w:hAnsi="Times New Roman" w:cs="Times New Roman"/>
          <w:b/>
          <w:sz w:val="24"/>
          <w:szCs w:val="24"/>
        </w:rPr>
      </w:pPr>
      <w:r w:rsidRPr="001F3441">
        <w:rPr>
          <w:rFonts w:ascii="Times New Roman" w:hAnsi="Times New Roman" w:cs="Times New Roman"/>
          <w:b/>
          <w:sz w:val="24"/>
          <w:szCs w:val="24"/>
        </w:rPr>
        <w:t>Календарно – тематическое планирование внеурочной деятельности</w:t>
      </w:r>
    </w:p>
    <w:p w:rsidR="00C739C5" w:rsidRPr="001F3441" w:rsidRDefault="00C739C5" w:rsidP="00C739C5">
      <w:pPr>
        <w:ind w:firstLine="708"/>
        <w:jc w:val="center"/>
        <w:rPr>
          <w:rFonts w:ascii="Times New Roman" w:hAnsi="Times New Roman" w:cs="Times New Roman"/>
          <w:b/>
          <w:sz w:val="24"/>
          <w:szCs w:val="24"/>
        </w:rPr>
      </w:pPr>
      <w:r>
        <w:rPr>
          <w:rFonts w:ascii="Times New Roman" w:hAnsi="Times New Roman" w:cs="Times New Roman"/>
          <w:b/>
          <w:sz w:val="24"/>
          <w:szCs w:val="24"/>
        </w:rPr>
        <w:t>для 1</w:t>
      </w:r>
      <w:r w:rsidRPr="001F3441">
        <w:rPr>
          <w:rFonts w:ascii="Times New Roman" w:hAnsi="Times New Roman" w:cs="Times New Roman"/>
          <w:b/>
          <w:sz w:val="24"/>
          <w:szCs w:val="24"/>
        </w:rPr>
        <w:t xml:space="preserve"> класса «Подвижные игры».</w:t>
      </w:r>
    </w:p>
    <w:p w:rsidR="00C739C5" w:rsidRPr="001F3441" w:rsidRDefault="00C739C5" w:rsidP="00C739C5">
      <w:pPr>
        <w:jc w:val="center"/>
        <w:rPr>
          <w:rFonts w:ascii="Times New Roman" w:hAnsi="Times New Roman" w:cs="Times New Roman"/>
          <w:b/>
          <w:sz w:val="24"/>
          <w:szCs w:val="24"/>
        </w:rPr>
      </w:pPr>
    </w:p>
    <w:p w:rsidR="00C739C5" w:rsidRPr="001F3441" w:rsidRDefault="005A56F3" w:rsidP="00C739C5">
      <w:pPr>
        <w:jc w:val="center"/>
        <w:rPr>
          <w:rFonts w:ascii="Times New Roman" w:hAnsi="Times New Roman" w:cs="Times New Roman"/>
          <w:b/>
          <w:sz w:val="24"/>
          <w:szCs w:val="24"/>
        </w:rPr>
      </w:pPr>
      <w:r>
        <w:rPr>
          <w:rFonts w:ascii="Times New Roman" w:hAnsi="Times New Roman" w:cs="Times New Roman"/>
          <w:b/>
          <w:sz w:val="24"/>
          <w:szCs w:val="24"/>
        </w:rPr>
        <w:t>МОУ С</w:t>
      </w:r>
      <w:r w:rsidR="00C739C5" w:rsidRPr="001F3441">
        <w:rPr>
          <w:rFonts w:ascii="Times New Roman" w:hAnsi="Times New Roman" w:cs="Times New Roman"/>
          <w:b/>
          <w:sz w:val="24"/>
          <w:szCs w:val="24"/>
        </w:rPr>
        <w:t>Ш №26</w:t>
      </w:r>
    </w:p>
    <w:p w:rsidR="00C739C5" w:rsidRPr="001F3441" w:rsidRDefault="00C739C5" w:rsidP="00C739C5">
      <w:pPr>
        <w:jc w:val="center"/>
        <w:rPr>
          <w:rFonts w:ascii="Times New Roman" w:hAnsi="Times New Roman" w:cs="Times New Roman"/>
          <w:b/>
          <w:sz w:val="24"/>
          <w:szCs w:val="24"/>
        </w:rPr>
      </w:pPr>
    </w:p>
    <w:p w:rsidR="00C739C5" w:rsidRPr="001F3441" w:rsidRDefault="00C739C5" w:rsidP="00C739C5">
      <w:pPr>
        <w:jc w:val="center"/>
        <w:rPr>
          <w:rFonts w:ascii="Times New Roman" w:hAnsi="Times New Roman" w:cs="Times New Roman"/>
          <w:b/>
          <w:sz w:val="24"/>
          <w:szCs w:val="24"/>
        </w:rPr>
      </w:pPr>
    </w:p>
    <w:p w:rsidR="00C739C5" w:rsidRPr="001F3441" w:rsidRDefault="00C739C5" w:rsidP="00C739C5">
      <w:pPr>
        <w:jc w:val="center"/>
        <w:rPr>
          <w:rFonts w:ascii="Times New Roman" w:hAnsi="Times New Roman" w:cs="Times New Roman"/>
          <w:b/>
          <w:sz w:val="24"/>
          <w:szCs w:val="24"/>
        </w:rPr>
      </w:pPr>
      <w:r w:rsidRPr="001F3441">
        <w:rPr>
          <w:rFonts w:ascii="Times New Roman" w:hAnsi="Times New Roman" w:cs="Times New Roman"/>
          <w:b/>
          <w:sz w:val="24"/>
          <w:szCs w:val="24"/>
        </w:rPr>
        <w:t>Срок реализации – 1 год</w:t>
      </w:r>
    </w:p>
    <w:p w:rsidR="00C739C5" w:rsidRPr="001F3441" w:rsidRDefault="00C739C5" w:rsidP="00C739C5">
      <w:pPr>
        <w:jc w:val="center"/>
        <w:rPr>
          <w:rFonts w:ascii="Times New Roman" w:hAnsi="Times New Roman" w:cs="Times New Roman"/>
          <w:b/>
          <w:sz w:val="24"/>
          <w:szCs w:val="24"/>
        </w:rPr>
      </w:pPr>
    </w:p>
    <w:p w:rsidR="00C739C5" w:rsidRPr="001F3441" w:rsidRDefault="00C739C5" w:rsidP="00C739C5">
      <w:pPr>
        <w:jc w:val="center"/>
        <w:rPr>
          <w:rFonts w:ascii="Times New Roman" w:hAnsi="Times New Roman" w:cs="Times New Roman"/>
          <w:b/>
          <w:sz w:val="24"/>
          <w:szCs w:val="24"/>
        </w:rPr>
      </w:pPr>
    </w:p>
    <w:p w:rsidR="00C739C5" w:rsidRDefault="00C739C5" w:rsidP="00C739C5">
      <w:pPr>
        <w:jc w:val="center"/>
        <w:rPr>
          <w:rFonts w:ascii="Times New Roman" w:hAnsi="Times New Roman" w:cs="Times New Roman"/>
          <w:b/>
          <w:sz w:val="24"/>
          <w:szCs w:val="24"/>
        </w:rPr>
      </w:pPr>
      <w:r w:rsidRPr="001F3441">
        <w:rPr>
          <w:rFonts w:ascii="Times New Roman" w:hAnsi="Times New Roman" w:cs="Times New Roman"/>
          <w:b/>
          <w:sz w:val="24"/>
          <w:szCs w:val="24"/>
        </w:rPr>
        <w:t>Учитель физической культуры</w:t>
      </w:r>
    </w:p>
    <w:p w:rsidR="00C739C5" w:rsidRPr="001F3441" w:rsidRDefault="00C739C5" w:rsidP="00C739C5">
      <w:pPr>
        <w:jc w:val="center"/>
        <w:rPr>
          <w:rFonts w:ascii="Times New Roman" w:hAnsi="Times New Roman" w:cs="Times New Roman"/>
          <w:b/>
          <w:sz w:val="24"/>
          <w:szCs w:val="24"/>
        </w:rPr>
      </w:pPr>
      <w:r>
        <w:rPr>
          <w:rFonts w:ascii="Times New Roman" w:hAnsi="Times New Roman" w:cs="Times New Roman"/>
          <w:b/>
          <w:sz w:val="24"/>
          <w:szCs w:val="24"/>
        </w:rPr>
        <w:t>ВЫСШАЯ КВАЛИФАКАЦИОННАЯ КАТЕГОРИЯ</w:t>
      </w:r>
    </w:p>
    <w:p w:rsidR="00C739C5" w:rsidRPr="001F3441" w:rsidRDefault="00C739C5" w:rsidP="00C739C5">
      <w:pPr>
        <w:jc w:val="center"/>
        <w:rPr>
          <w:rFonts w:ascii="Times New Roman" w:hAnsi="Times New Roman" w:cs="Times New Roman"/>
          <w:b/>
          <w:sz w:val="24"/>
          <w:szCs w:val="24"/>
        </w:rPr>
      </w:pPr>
      <w:r w:rsidRPr="001F3441">
        <w:rPr>
          <w:rFonts w:ascii="Times New Roman" w:hAnsi="Times New Roman" w:cs="Times New Roman"/>
          <w:b/>
          <w:sz w:val="24"/>
          <w:szCs w:val="24"/>
        </w:rPr>
        <w:t>Фролов В.В.</w:t>
      </w:r>
    </w:p>
    <w:p w:rsidR="00C739C5" w:rsidRDefault="00C739C5" w:rsidP="00C739C5">
      <w:pPr>
        <w:jc w:val="center"/>
        <w:rPr>
          <w:rFonts w:ascii="Times New Roman" w:hAnsi="Times New Roman" w:cs="Times New Roman"/>
          <w:b/>
          <w:sz w:val="24"/>
          <w:szCs w:val="24"/>
        </w:rPr>
      </w:pPr>
    </w:p>
    <w:p w:rsidR="00C739C5" w:rsidRDefault="00C739C5" w:rsidP="00C739C5">
      <w:pPr>
        <w:jc w:val="center"/>
        <w:rPr>
          <w:rFonts w:ascii="Times New Roman" w:hAnsi="Times New Roman" w:cs="Times New Roman"/>
          <w:b/>
          <w:sz w:val="24"/>
          <w:szCs w:val="24"/>
        </w:rPr>
      </w:pPr>
    </w:p>
    <w:p w:rsidR="00C739C5" w:rsidRPr="001F3441" w:rsidRDefault="00C739C5" w:rsidP="00C739C5">
      <w:pPr>
        <w:jc w:val="center"/>
        <w:rPr>
          <w:rFonts w:ascii="Times New Roman" w:hAnsi="Times New Roman" w:cs="Times New Roman"/>
          <w:b/>
          <w:sz w:val="24"/>
          <w:szCs w:val="24"/>
        </w:rPr>
      </w:pPr>
    </w:p>
    <w:p w:rsidR="00C739C5" w:rsidRPr="001F3441" w:rsidRDefault="005A56F3" w:rsidP="00C739C5">
      <w:pPr>
        <w:jc w:val="center"/>
        <w:rPr>
          <w:rFonts w:ascii="Times New Roman" w:hAnsi="Times New Roman" w:cs="Times New Roman"/>
          <w:b/>
          <w:sz w:val="24"/>
          <w:szCs w:val="24"/>
        </w:rPr>
      </w:pPr>
      <w:r>
        <w:rPr>
          <w:rFonts w:ascii="Times New Roman" w:hAnsi="Times New Roman" w:cs="Times New Roman"/>
          <w:b/>
          <w:sz w:val="24"/>
          <w:szCs w:val="24"/>
        </w:rPr>
        <w:t>2022</w:t>
      </w:r>
      <w:r w:rsidR="00C739C5" w:rsidRPr="001F3441">
        <w:rPr>
          <w:rFonts w:ascii="Times New Roman" w:hAnsi="Times New Roman" w:cs="Times New Roman"/>
          <w:b/>
          <w:sz w:val="24"/>
          <w:szCs w:val="24"/>
        </w:rPr>
        <w:t xml:space="preserve"> год</w:t>
      </w:r>
    </w:p>
    <w:p w:rsidR="00C739C5" w:rsidRPr="001F3441" w:rsidRDefault="00C739C5" w:rsidP="00C739C5">
      <w:pPr>
        <w:rPr>
          <w:rFonts w:ascii="Times New Roman" w:hAnsi="Times New Roman" w:cs="Times New Roman"/>
          <w:b/>
          <w:sz w:val="24"/>
          <w:szCs w:val="24"/>
        </w:rPr>
      </w:pPr>
    </w:p>
    <w:p w:rsidR="00C739C5" w:rsidRDefault="00C739C5" w:rsidP="00C739C5">
      <w:pPr>
        <w:shd w:val="clear" w:color="auto" w:fill="FFFFFF"/>
        <w:spacing w:before="100" w:beforeAutospacing="1" w:after="100" w:afterAutospacing="1" w:line="240" w:lineRule="auto"/>
        <w:rPr>
          <w:rFonts w:ascii="Times New Roman" w:hAnsi="Times New Roman" w:cs="Times New Roman"/>
          <w:b/>
          <w:sz w:val="24"/>
          <w:szCs w:val="24"/>
        </w:rPr>
      </w:pPr>
    </w:p>
    <w:p w:rsidR="00667CF1" w:rsidRPr="001F3441" w:rsidRDefault="00667CF1" w:rsidP="00C73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bl>
      <w:tblPr>
        <w:tblW w:w="9568" w:type="dxa"/>
        <w:jc w:val="center"/>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5563"/>
        <w:gridCol w:w="2480"/>
      </w:tblGrid>
      <w:tr w:rsidR="00801173" w:rsidRPr="001F3441" w:rsidTr="00801173">
        <w:trPr>
          <w:cantSplit/>
          <w:jc w:val="center"/>
        </w:trPr>
        <w:tc>
          <w:tcPr>
            <w:tcW w:w="1525" w:type="dxa"/>
            <w:tcBorders>
              <w:top w:val="single" w:sz="4" w:space="0" w:color="auto"/>
              <w:left w:val="single" w:sz="4" w:space="0" w:color="auto"/>
              <w:bottom w:val="single" w:sz="4" w:space="0" w:color="auto"/>
              <w:right w:val="single" w:sz="4" w:space="0" w:color="auto"/>
            </w:tcBorders>
            <w:vAlign w:val="center"/>
          </w:tcPr>
          <w:p w:rsidR="00801173" w:rsidRPr="001F3441" w:rsidRDefault="00801173" w:rsidP="00C739C5">
            <w:pPr>
              <w:pStyle w:val="af"/>
              <w:jc w:val="center"/>
              <w:rPr>
                <w:rFonts w:ascii="Times New Roman" w:hAnsi="Times New Roman" w:cs="Times New Roman"/>
                <w:b/>
                <w:sz w:val="24"/>
                <w:szCs w:val="24"/>
              </w:rPr>
            </w:pPr>
            <w:r w:rsidRPr="001F3441">
              <w:rPr>
                <w:rFonts w:ascii="Times New Roman" w:hAnsi="Times New Roman" w:cs="Times New Roman"/>
                <w:b/>
                <w:sz w:val="24"/>
                <w:szCs w:val="24"/>
              </w:rPr>
              <w:t>№ занятия</w:t>
            </w:r>
          </w:p>
        </w:tc>
        <w:tc>
          <w:tcPr>
            <w:tcW w:w="5563" w:type="dxa"/>
            <w:tcBorders>
              <w:top w:val="single" w:sz="4" w:space="0" w:color="auto"/>
              <w:left w:val="single" w:sz="4" w:space="0" w:color="auto"/>
              <w:bottom w:val="single" w:sz="4" w:space="0" w:color="auto"/>
              <w:right w:val="single" w:sz="4" w:space="0" w:color="auto"/>
            </w:tcBorders>
            <w:vAlign w:val="center"/>
          </w:tcPr>
          <w:p w:rsidR="00801173" w:rsidRPr="001F3441" w:rsidRDefault="00801173" w:rsidP="00C739C5">
            <w:pPr>
              <w:pStyle w:val="af"/>
              <w:rPr>
                <w:rFonts w:ascii="Times New Roman" w:hAnsi="Times New Roman" w:cs="Times New Roman"/>
                <w:sz w:val="24"/>
                <w:szCs w:val="24"/>
              </w:rPr>
            </w:pPr>
            <w:r w:rsidRPr="001F3441">
              <w:rPr>
                <w:rFonts w:ascii="Times New Roman" w:hAnsi="Times New Roman" w:cs="Times New Roman"/>
                <w:b/>
                <w:sz w:val="24"/>
                <w:szCs w:val="24"/>
              </w:rPr>
              <w:t>Содержание (тема занятия)</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b/>
                <w:sz w:val="24"/>
                <w:szCs w:val="24"/>
              </w:rPr>
              <w:t xml:space="preserve">           Дата </w:t>
            </w:r>
          </w:p>
        </w:tc>
      </w:tr>
      <w:tr w:rsidR="00801173" w:rsidRPr="001F3441" w:rsidTr="00801173">
        <w:trPr>
          <w:trHeight w:val="401"/>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r w:rsidRPr="001F3441">
              <w:rPr>
                <w:rFonts w:ascii="Times New Roman" w:hAnsi="Times New Roman" w:cs="Times New Roman"/>
                <w:bCs/>
                <w:sz w:val="24"/>
                <w:szCs w:val="24"/>
              </w:rPr>
              <w:t>1</w:t>
            </w:r>
          </w:p>
        </w:tc>
        <w:tc>
          <w:tcPr>
            <w:tcW w:w="556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b/>
                <w:bCs/>
                <w:sz w:val="24"/>
                <w:szCs w:val="24"/>
              </w:rPr>
            </w:pPr>
            <w:r w:rsidRPr="001F3441">
              <w:rPr>
                <w:rFonts w:ascii="Times New Roman" w:hAnsi="Times New Roman" w:cs="Times New Roman"/>
                <w:sz w:val="24"/>
                <w:szCs w:val="24"/>
              </w:rPr>
              <w:t>Здоровый образ жизни. Техника безопасности на занятиях. ИОТ №46</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42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w:t>
            </w:r>
          </w:p>
        </w:tc>
        <w:tc>
          <w:tcPr>
            <w:tcW w:w="556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iCs/>
                <w:sz w:val="24"/>
                <w:szCs w:val="24"/>
              </w:rPr>
            </w:pPr>
            <w:r w:rsidRPr="001F3441">
              <w:rPr>
                <w:rFonts w:ascii="Times New Roman" w:hAnsi="Times New Roman" w:cs="Times New Roman"/>
                <w:sz w:val="24"/>
                <w:szCs w:val="24"/>
              </w:rPr>
              <w:t>Здоровье в порядке- спасибо зарядке!</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493"/>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w:t>
            </w:r>
          </w:p>
        </w:tc>
        <w:tc>
          <w:tcPr>
            <w:tcW w:w="556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bCs/>
                <w:iCs/>
                <w:sz w:val="24"/>
                <w:szCs w:val="24"/>
              </w:rPr>
            </w:pPr>
            <w:r w:rsidRPr="001F3441">
              <w:rPr>
                <w:rFonts w:ascii="Times New Roman" w:hAnsi="Times New Roman" w:cs="Times New Roman"/>
                <w:sz w:val="24"/>
                <w:szCs w:val="24"/>
              </w:rPr>
              <w:t>Личная гигиена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4</w:t>
            </w:r>
          </w:p>
        </w:tc>
        <w:tc>
          <w:tcPr>
            <w:tcW w:w="556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sidRPr="001F3441">
              <w:rPr>
                <w:rFonts w:ascii="Times New Roman" w:hAnsi="Times New Roman" w:cs="Times New Roman"/>
                <w:sz w:val="24"/>
                <w:szCs w:val="24"/>
              </w:rPr>
              <w:t>Профилактика травматизма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lastRenderedPageBreak/>
              <w:t>5</w:t>
            </w:r>
          </w:p>
        </w:tc>
        <w:tc>
          <w:tcPr>
            <w:tcW w:w="556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lang w:eastAsia="en-US"/>
              </w:rPr>
            </w:pPr>
            <w:r w:rsidRPr="001F3441">
              <w:rPr>
                <w:rFonts w:ascii="Times New Roman" w:hAnsi="Times New Roman" w:cs="Times New Roman"/>
                <w:sz w:val="24"/>
                <w:szCs w:val="24"/>
              </w:rPr>
              <w:t xml:space="preserve"> Нарушение осанки</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6</w:t>
            </w:r>
          </w:p>
        </w:tc>
        <w:tc>
          <w:tcPr>
            <w:tcW w:w="5563" w:type="dxa"/>
            <w:tcBorders>
              <w:top w:val="single" w:sz="4" w:space="0" w:color="auto"/>
              <w:left w:val="single" w:sz="4" w:space="0" w:color="auto"/>
              <w:bottom w:val="single" w:sz="4" w:space="0" w:color="auto"/>
              <w:right w:val="single" w:sz="4" w:space="0" w:color="auto"/>
            </w:tcBorders>
          </w:tcPr>
          <w:p w:rsidR="00801173" w:rsidRDefault="00801173" w:rsidP="00C739C5">
            <w:pPr>
              <w:pStyle w:val="af"/>
              <w:rPr>
                <w:rFonts w:ascii="Times New Roman" w:hAnsi="Times New Roman" w:cs="Times New Roman"/>
                <w:sz w:val="24"/>
                <w:szCs w:val="24"/>
              </w:rPr>
            </w:pPr>
            <w:r w:rsidRPr="00C2170A">
              <w:rPr>
                <w:rFonts w:ascii="Times New Roman" w:hAnsi="Times New Roman" w:cs="Times New Roman"/>
                <w:sz w:val="24"/>
                <w:szCs w:val="24"/>
              </w:rPr>
              <w:t>Современные подвижные игры</w:t>
            </w:r>
            <w:r>
              <w:rPr>
                <w:rFonts w:ascii="Times New Roman" w:hAnsi="Times New Roman" w:cs="Times New Roman"/>
                <w:sz w:val="24"/>
                <w:szCs w:val="24"/>
              </w:rPr>
              <w:t xml:space="preserve">: </w:t>
            </w:r>
          </w:p>
          <w:p w:rsidR="00801173" w:rsidRPr="003E63F6" w:rsidRDefault="00801173" w:rsidP="00C739C5">
            <w:pPr>
              <w:pStyle w:val="af"/>
              <w:rPr>
                <w:rFonts w:ascii="Times New Roman" w:hAnsi="Times New Roman" w:cs="Times New Roman"/>
                <w:sz w:val="24"/>
                <w:szCs w:val="24"/>
              </w:rPr>
            </w:pPr>
            <w:r>
              <w:rPr>
                <w:rFonts w:ascii="Times New Roman" w:hAnsi="Times New Roman" w:cs="Times New Roman"/>
                <w:sz w:val="24"/>
                <w:szCs w:val="24"/>
              </w:rPr>
              <w:t>«Мяч по кругу»</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7</w:t>
            </w:r>
          </w:p>
        </w:tc>
        <w:tc>
          <w:tcPr>
            <w:tcW w:w="5563" w:type="dxa"/>
            <w:tcBorders>
              <w:top w:val="single" w:sz="4" w:space="0" w:color="auto"/>
              <w:left w:val="single" w:sz="4" w:space="0" w:color="auto"/>
              <w:bottom w:val="single" w:sz="4" w:space="0" w:color="auto"/>
              <w:right w:val="single" w:sz="4" w:space="0" w:color="auto"/>
            </w:tcBorders>
          </w:tcPr>
          <w:p w:rsidR="00801173" w:rsidRPr="00C2170A" w:rsidRDefault="00801173" w:rsidP="00C739C5">
            <w:pPr>
              <w:rPr>
                <w:rFonts w:ascii="Times New Roman" w:hAnsi="Times New Roman" w:cs="Times New Roman"/>
                <w:sz w:val="24"/>
                <w:szCs w:val="24"/>
              </w:rPr>
            </w:pPr>
            <w:r>
              <w:rPr>
                <w:rFonts w:ascii="Times New Roman" w:hAnsi="Times New Roman" w:cs="Times New Roman"/>
                <w:sz w:val="24"/>
                <w:szCs w:val="24"/>
              </w:rPr>
              <w:t>«</w:t>
            </w:r>
            <w:r w:rsidRPr="009F02AE">
              <w:rPr>
                <w:rFonts w:ascii="Times New Roman" w:hAnsi="Times New Roman" w:cs="Times New Roman"/>
                <w:sz w:val="24"/>
                <w:szCs w:val="24"/>
              </w:rPr>
              <w:t>Поймай рыбку</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8</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rPr>
                <w:rFonts w:ascii="Times New Roman" w:hAnsi="Times New Roman" w:cs="Times New Roman"/>
                <w:sz w:val="24"/>
                <w:szCs w:val="24"/>
              </w:rPr>
            </w:pPr>
            <w:r>
              <w:rPr>
                <w:rFonts w:ascii="Times New Roman" w:hAnsi="Times New Roman" w:cs="Times New Roman"/>
                <w:sz w:val="24"/>
                <w:szCs w:val="24"/>
              </w:rPr>
              <w:t>«Цепи кованы».</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9</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 xml:space="preserve"> Профилактика травматизма</w:t>
            </w:r>
            <w:r>
              <w:rPr>
                <w:rFonts w:ascii="Times New Roman" w:hAnsi="Times New Roman" w:cs="Times New Roman"/>
                <w:sz w:val="24"/>
                <w:szCs w:val="24"/>
              </w:rPr>
              <w:t xml:space="preserve"> (закрепление).</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10</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Змейка на асфальте</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11</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Бег с шариком</w:t>
            </w:r>
            <w:r>
              <w:rPr>
                <w:rFonts w:ascii="Times New Roman" w:hAnsi="Times New Roman" w:cs="Times New Roman"/>
                <w:sz w:val="24"/>
                <w:szCs w:val="24"/>
              </w:rPr>
              <w:t>».</w:t>
            </w:r>
          </w:p>
          <w:p w:rsidR="00801173" w:rsidRPr="0006073E" w:rsidRDefault="00801173" w:rsidP="00C739C5">
            <w:pPr>
              <w:pStyle w:val="af"/>
              <w:rPr>
                <w:rFonts w:ascii="Times New Roman" w:hAnsi="Times New Roman" w:cs="Times New Roman"/>
                <w:sz w:val="24"/>
                <w:szCs w:val="24"/>
              </w:rPr>
            </w:pP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spacing w:after="0" w:line="240" w:lineRule="auto"/>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12</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Нас не слышно и не видно</w:t>
            </w:r>
            <w:r>
              <w:rPr>
                <w:rFonts w:ascii="Times New Roman" w:hAnsi="Times New Roman" w:cs="Times New Roman"/>
                <w:sz w:val="24"/>
                <w:szCs w:val="24"/>
              </w:rPr>
              <w:t>».</w:t>
            </w:r>
          </w:p>
          <w:p w:rsidR="00801173" w:rsidRPr="0006073E" w:rsidRDefault="00801173" w:rsidP="00C739C5">
            <w:pPr>
              <w:pStyle w:val="af"/>
              <w:rPr>
                <w:rFonts w:ascii="Times New Roman" w:hAnsi="Times New Roman" w:cs="Times New Roman"/>
                <w:sz w:val="24"/>
                <w:szCs w:val="24"/>
              </w:rPr>
            </w:pP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spacing w:after="0" w:line="240" w:lineRule="auto"/>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13</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Третий лишний</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14</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Ворота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15</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Чужая палочка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16</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Белки,  шишки и орехи</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17</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Профилактика травматизма</w:t>
            </w:r>
            <w:r>
              <w:rPr>
                <w:rFonts w:ascii="Times New Roman" w:hAnsi="Times New Roman" w:cs="Times New Roman"/>
                <w:sz w:val="24"/>
                <w:szCs w:val="24"/>
              </w:rPr>
              <w:t xml:space="preserve"> (закрепление)</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18</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Нарушение осанки</w:t>
            </w:r>
            <w:r>
              <w:rPr>
                <w:rFonts w:ascii="Times New Roman" w:hAnsi="Times New Roman" w:cs="Times New Roman"/>
                <w:sz w:val="24"/>
                <w:szCs w:val="24"/>
              </w:rPr>
              <w:t>. Комплекс ОРУ.</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19</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0"/>
              <w:rPr>
                <w:rFonts w:cs="Times New Roman"/>
              </w:rPr>
            </w:pPr>
            <w:r>
              <w:rPr>
                <w:rStyle w:val="af8"/>
                <w:rFonts w:cs="Times New Roman"/>
                <w:b w:val="0"/>
                <w:bCs w:val="0"/>
              </w:rPr>
              <w:t>«</w:t>
            </w:r>
            <w:r w:rsidRPr="0006073E">
              <w:rPr>
                <w:rStyle w:val="af8"/>
                <w:rFonts w:cs="Times New Roman"/>
                <w:b w:val="0"/>
                <w:bCs w:val="0"/>
              </w:rPr>
              <w:t>След в след</w:t>
            </w:r>
            <w:r>
              <w:rPr>
                <w:rStyle w:val="af8"/>
                <w:rFonts w:cs="Times New Roman"/>
                <w:b w:val="0"/>
                <w:bCs w:val="0"/>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0"/>
              <w:jc w:val="center"/>
              <w:rPr>
                <w:rStyle w:val="af8"/>
                <w:rFonts w:cs="Times New Roman"/>
                <w:b w:val="0"/>
                <w:bCs w:val="0"/>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20</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Эстафета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21</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color w:val="000000"/>
                <w:sz w:val="24"/>
                <w:szCs w:val="24"/>
              </w:rPr>
              <w:t>«</w:t>
            </w:r>
            <w:r w:rsidRPr="0006073E">
              <w:rPr>
                <w:rFonts w:ascii="Times New Roman" w:hAnsi="Times New Roman" w:cs="Times New Roman"/>
                <w:color w:val="000000"/>
                <w:sz w:val="24"/>
                <w:szCs w:val="24"/>
              </w:rPr>
              <w:t xml:space="preserve"> Мишень</w:t>
            </w:r>
            <w:r>
              <w:rPr>
                <w:rFonts w:ascii="Times New Roman" w:hAnsi="Times New Roman" w:cs="Times New Roman"/>
                <w:color w:val="000000"/>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22</w:t>
            </w:r>
          </w:p>
        </w:tc>
        <w:tc>
          <w:tcPr>
            <w:tcW w:w="5563" w:type="dxa"/>
            <w:tcBorders>
              <w:top w:val="single" w:sz="4" w:space="0" w:color="auto"/>
              <w:left w:val="single" w:sz="4" w:space="0" w:color="auto"/>
              <w:bottom w:val="single" w:sz="4" w:space="0" w:color="auto"/>
              <w:right w:val="single" w:sz="4" w:space="0" w:color="auto"/>
            </w:tcBorders>
          </w:tcPr>
          <w:p w:rsidR="00801173" w:rsidRPr="008D517F" w:rsidRDefault="00801173" w:rsidP="00C739C5">
            <w:pPr>
              <w:pStyle w:val="af0"/>
              <w:rPr>
                <w:rFonts w:cs="Times New Roman"/>
                <w:bCs/>
              </w:rPr>
            </w:pPr>
            <w:r>
              <w:rPr>
                <w:rStyle w:val="af8"/>
                <w:rFonts w:cs="Times New Roman"/>
                <w:b w:val="0"/>
                <w:bCs w:val="0"/>
              </w:rPr>
              <w:t>«</w:t>
            </w:r>
            <w:r w:rsidRPr="0006073E">
              <w:rPr>
                <w:rStyle w:val="af8"/>
                <w:rFonts w:cs="Times New Roman"/>
                <w:b w:val="0"/>
                <w:bCs w:val="0"/>
              </w:rPr>
              <w:t>С кочки на кочку</w:t>
            </w:r>
            <w:r>
              <w:rPr>
                <w:rStyle w:val="af8"/>
                <w:rFonts w:cs="Times New Roman"/>
                <w:b w:val="0"/>
                <w:bCs w:val="0"/>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0"/>
              <w:jc w:val="center"/>
              <w:rPr>
                <w:rStyle w:val="af8"/>
                <w:rFonts w:cs="Times New Roman"/>
                <w:b w:val="0"/>
                <w:bCs w:val="0"/>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23</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Без пары</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24</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Веревочка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25</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Плетень</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26</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Профилактика травматизма</w:t>
            </w:r>
            <w:r>
              <w:rPr>
                <w:rFonts w:ascii="Times New Roman" w:hAnsi="Times New Roman" w:cs="Times New Roman"/>
                <w:sz w:val="24"/>
                <w:szCs w:val="24"/>
              </w:rPr>
              <w:t>. Закрепление знаний.</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lastRenderedPageBreak/>
              <w:t>27</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Кто больше</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28</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rPr>
              <w:t>«</w:t>
            </w:r>
            <w:r w:rsidRPr="0006073E">
              <w:rPr>
                <w:rFonts w:ascii="Times New Roman" w:hAnsi="Times New Roman" w:cs="Times New Roman"/>
                <w:sz w:val="24"/>
                <w:szCs w:val="24"/>
              </w:rPr>
              <w:t>Успевай, не зевай</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29</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«День и ночь»</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30</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lang w:eastAsia="ru-RU"/>
              </w:rPr>
              <w:t>«Наперегонки парами</w:t>
            </w:r>
            <w:r>
              <w:rPr>
                <w:rFonts w:ascii="Times New Roman" w:hAnsi="Times New Roman" w:cs="Times New Roman"/>
                <w:sz w:val="24"/>
                <w:szCs w:val="24"/>
                <w:lang w:eastAsia="ru-RU"/>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lang w:eastAsia="ru-RU"/>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31</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Pr>
                <w:rFonts w:ascii="Times New Roman" w:hAnsi="Times New Roman" w:cs="Times New Roman"/>
                <w:sz w:val="24"/>
                <w:szCs w:val="24"/>
                <w:lang w:eastAsia="ru-RU"/>
              </w:rPr>
              <w:t>«</w:t>
            </w:r>
            <w:r w:rsidRPr="0006073E">
              <w:rPr>
                <w:rFonts w:ascii="Times New Roman" w:hAnsi="Times New Roman" w:cs="Times New Roman"/>
                <w:sz w:val="24"/>
                <w:szCs w:val="24"/>
                <w:lang w:eastAsia="ru-RU"/>
              </w:rPr>
              <w:t>Ловушки-перебежки»</w:t>
            </w:r>
            <w:r>
              <w:rPr>
                <w:rFonts w:ascii="Times New Roman" w:hAnsi="Times New Roman" w:cs="Times New Roman"/>
                <w:sz w:val="24"/>
                <w:szCs w:val="24"/>
                <w:lang w:eastAsia="ru-RU"/>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lang w:eastAsia="ru-RU"/>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32</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«Вызов номеров</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52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33</w:t>
            </w:r>
          </w:p>
        </w:tc>
        <w:tc>
          <w:tcPr>
            <w:tcW w:w="5563" w:type="dxa"/>
            <w:tcBorders>
              <w:top w:val="single" w:sz="4" w:space="0" w:color="auto"/>
              <w:left w:val="single" w:sz="4" w:space="0" w:color="auto"/>
              <w:bottom w:val="single" w:sz="4" w:space="0" w:color="auto"/>
              <w:right w:val="single" w:sz="4" w:space="0" w:color="auto"/>
            </w:tcBorders>
          </w:tcPr>
          <w:p w:rsidR="00801173" w:rsidRPr="0006073E" w:rsidRDefault="00801173" w:rsidP="00C739C5">
            <w:pPr>
              <w:pStyle w:val="af"/>
              <w:rPr>
                <w:rFonts w:ascii="Times New Roman" w:hAnsi="Times New Roman" w:cs="Times New Roman"/>
                <w:sz w:val="24"/>
                <w:szCs w:val="24"/>
              </w:rPr>
            </w:pPr>
            <w:r w:rsidRPr="0006073E">
              <w:rPr>
                <w:rFonts w:ascii="Times New Roman" w:hAnsi="Times New Roman" w:cs="Times New Roman"/>
                <w:sz w:val="24"/>
                <w:szCs w:val="24"/>
              </w:rPr>
              <w:t>Эстафета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bl>
    <w:p w:rsidR="00C739C5" w:rsidRPr="001F3441" w:rsidRDefault="00C739C5" w:rsidP="00C739C5">
      <w:pPr>
        <w:spacing w:after="0" w:line="240" w:lineRule="auto"/>
        <w:ind w:left="720"/>
        <w:jc w:val="both"/>
        <w:rPr>
          <w:rFonts w:ascii="Times New Roman" w:hAnsi="Times New Roman" w:cs="Times New Roman"/>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801173" w:rsidRDefault="00801173">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667CF1" w:rsidRDefault="00667CF1">
      <w:pPr>
        <w:rPr>
          <w:sz w:val="24"/>
          <w:szCs w:val="24"/>
        </w:rPr>
      </w:pPr>
    </w:p>
    <w:p w:rsidR="00667CF1" w:rsidRDefault="00667CF1">
      <w:pPr>
        <w:rPr>
          <w:sz w:val="24"/>
          <w:szCs w:val="24"/>
        </w:rPr>
      </w:pPr>
    </w:p>
    <w:p w:rsidR="00C739C5" w:rsidRDefault="00C739C5">
      <w:pPr>
        <w:rPr>
          <w:sz w:val="24"/>
          <w:szCs w:val="24"/>
        </w:rPr>
      </w:pPr>
    </w:p>
    <w:p w:rsidR="005A56F3" w:rsidRPr="005A56F3" w:rsidRDefault="005A56F3" w:rsidP="005A56F3">
      <w:pPr>
        <w:rPr>
          <w:rFonts w:ascii="Times New Roman" w:hAnsi="Times New Roman" w:cs="Times New Roman"/>
          <w:sz w:val="24"/>
          <w:szCs w:val="24"/>
        </w:rPr>
      </w:pPr>
      <w:r w:rsidRPr="005A56F3">
        <w:rPr>
          <w:rFonts w:ascii="Times New Roman" w:hAnsi="Times New Roman" w:cs="Times New Roman"/>
          <w:sz w:val="24"/>
          <w:szCs w:val="24"/>
        </w:rPr>
        <w:t>«Рекомендовано»                                                                  «Утверждено».</w:t>
      </w:r>
    </w:p>
    <w:p w:rsidR="005A56F3" w:rsidRPr="001F3441" w:rsidRDefault="005A56F3" w:rsidP="005A56F3">
      <w:pPr>
        <w:rPr>
          <w:rFonts w:ascii="Times New Roman" w:hAnsi="Times New Roman" w:cs="Times New Roman"/>
          <w:sz w:val="24"/>
          <w:szCs w:val="24"/>
        </w:rPr>
      </w:pPr>
      <w:r w:rsidRPr="001F3441">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Директор МОУ С</w:t>
      </w:r>
      <w:r w:rsidRPr="001F3441">
        <w:rPr>
          <w:rFonts w:ascii="Times New Roman" w:hAnsi="Times New Roman" w:cs="Times New Roman"/>
          <w:sz w:val="24"/>
          <w:szCs w:val="24"/>
        </w:rPr>
        <w:t>Ш</w:t>
      </w:r>
    </w:p>
    <w:p w:rsidR="005A56F3" w:rsidRPr="001F3441" w:rsidRDefault="005A56F3" w:rsidP="005A56F3">
      <w:pPr>
        <w:rPr>
          <w:rFonts w:ascii="Times New Roman" w:hAnsi="Times New Roman" w:cs="Times New Roman"/>
          <w:sz w:val="24"/>
          <w:szCs w:val="24"/>
        </w:rPr>
      </w:pPr>
      <w:r w:rsidRPr="001F3441">
        <w:rPr>
          <w:rFonts w:ascii="Times New Roman" w:hAnsi="Times New Roman" w:cs="Times New Roman"/>
          <w:sz w:val="24"/>
          <w:szCs w:val="24"/>
        </w:rPr>
        <w:t>педагогического совета                          № 26</w:t>
      </w:r>
    </w:p>
    <w:p w:rsidR="005A56F3" w:rsidRPr="001F3441" w:rsidRDefault="005A56F3" w:rsidP="005A56F3">
      <w:pPr>
        <w:rPr>
          <w:rFonts w:ascii="Times New Roman" w:hAnsi="Times New Roman" w:cs="Times New Roman"/>
          <w:sz w:val="24"/>
          <w:szCs w:val="24"/>
        </w:rPr>
      </w:pP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________/Протас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08.2022</w:t>
      </w:r>
      <w:r w:rsidRPr="001F3441">
        <w:rPr>
          <w:rFonts w:ascii="Times New Roman" w:hAnsi="Times New Roman" w:cs="Times New Roman"/>
          <w:sz w:val="24"/>
          <w:szCs w:val="24"/>
        </w:rPr>
        <w:t xml:space="preserve"> г.      Приказ №   </w:t>
      </w:r>
      <w:r>
        <w:rPr>
          <w:rFonts w:ascii="Times New Roman" w:hAnsi="Times New Roman" w:cs="Times New Roman"/>
          <w:sz w:val="24"/>
          <w:szCs w:val="24"/>
        </w:rPr>
        <w:t>97</w:t>
      </w:r>
      <w:r w:rsidRPr="001F3441">
        <w:rPr>
          <w:rFonts w:ascii="Times New Roman" w:hAnsi="Times New Roman" w:cs="Times New Roman"/>
          <w:sz w:val="24"/>
          <w:szCs w:val="24"/>
        </w:rPr>
        <w:t>от</w:t>
      </w:r>
    </w:p>
    <w:p w:rsidR="005A56F3" w:rsidRPr="001F3441" w:rsidRDefault="005A56F3" w:rsidP="005A56F3">
      <w:pPr>
        <w:rPr>
          <w:rFonts w:ascii="Times New Roman" w:hAnsi="Times New Roman" w:cs="Times New Roman"/>
          <w:sz w:val="24"/>
          <w:szCs w:val="24"/>
        </w:rPr>
      </w:pPr>
      <w:r>
        <w:rPr>
          <w:rFonts w:ascii="Times New Roman" w:hAnsi="Times New Roman" w:cs="Times New Roman"/>
          <w:sz w:val="24"/>
          <w:szCs w:val="24"/>
        </w:rPr>
        <w:lastRenderedPageBreak/>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5A56F3" w:rsidRPr="001F3441" w:rsidRDefault="005A56F3" w:rsidP="005A56F3">
      <w:pPr>
        <w:pStyle w:val="af1"/>
        <w:tabs>
          <w:tab w:val="left" w:pos="1125"/>
        </w:tabs>
        <w:ind w:firstLine="0"/>
        <w:jc w:val="left"/>
        <w:rPr>
          <w:sz w:val="24"/>
        </w:rPr>
      </w:pPr>
      <w:r>
        <w:rPr>
          <w:sz w:val="24"/>
        </w:rPr>
        <w:tab/>
      </w:r>
    </w:p>
    <w:p w:rsidR="005A56F3" w:rsidRPr="001F3441" w:rsidRDefault="005A56F3" w:rsidP="005A56F3">
      <w:pPr>
        <w:pStyle w:val="af1"/>
        <w:ind w:firstLine="0"/>
        <w:jc w:val="left"/>
        <w:rPr>
          <w:sz w:val="24"/>
        </w:rPr>
      </w:pPr>
    </w:p>
    <w:p w:rsidR="005A56F3" w:rsidRPr="001F3441" w:rsidRDefault="005A56F3" w:rsidP="005A56F3">
      <w:pPr>
        <w:pStyle w:val="af1"/>
        <w:ind w:firstLine="0"/>
        <w:jc w:val="left"/>
        <w:rPr>
          <w:sz w:val="24"/>
        </w:rPr>
      </w:pPr>
    </w:p>
    <w:p w:rsidR="005A56F3" w:rsidRPr="001F3441" w:rsidRDefault="005A56F3" w:rsidP="005A56F3">
      <w:pPr>
        <w:rPr>
          <w:rFonts w:ascii="Times New Roman" w:hAnsi="Times New Roman" w:cs="Times New Roman"/>
          <w:b/>
          <w:sz w:val="24"/>
          <w:szCs w:val="24"/>
        </w:rPr>
      </w:pPr>
    </w:p>
    <w:p w:rsidR="005A56F3" w:rsidRPr="001F3441" w:rsidRDefault="005A56F3" w:rsidP="005A56F3">
      <w:pPr>
        <w:ind w:firstLine="708"/>
        <w:jc w:val="center"/>
        <w:rPr>
          <w:rFonts w:ascii="Times New Roman" w:hAnsi="Times New Roman" w:cs="Times New Roman"/>
          <w:b/>
          <w:sz w:val="24"/>
          <w:szCs w:val="24"/>
        </w:rPr>
      </w:pPr>
    </w:p>
    <w:p w:rsidR="005A56F3" w:rsidRPr="001F3441" w:rsidRDefault="005A56F3" w:rsidP="005A56F3">
      <w:pPr>
        <w:ind w:firstLine="708"/>
        <w:jc w:val="center"/>
        <w:rPr>
          <w:rFonts w:ascii="Times New Roman" w:hAnsi="Times New Roman" w:cs="Times New Roman"/>
          <w:b/>
          <w:sz w:val="24"/>
          <w:szCs w:val="24"/>
        </w:rPr>
      </w:pPr>
      <w:r w:rsidRPr="001F3441">
        <w:rPr>
          <w:rFonts w:ascii="Times New Roman" w:hAnsi="Times New Roman" w:cs="Times New Roman"/>
          <w:b/>
          <w:sz w:val="24"/>
          <w:szCs w:val="24"/>
        </w:rPr>
        <w:t>Календарно – тематическое планирование внеурочной деятельности</w:t>
      </w:r>
    </w:p>
    <w:p w:rsidR="005A56F3" w:rsidRPr="001F3441" w:rsidRDefault="005A56F3" w:rsidP="005A56F3">
      <w:pPr>
        <w:ind w:firstLine="708"/>
        <w:jc w:val="center"/>
        <w:rPr>
          <w:rFonts w:ascii="Times New Roman" w:hAnsi="Times New Roman" w:cs="Times New Roman"/>
          <w:b/>
          <w:sz w:val="24"/>
          <w:szCs w:val="24"/>
        </w:rPr>
      </w:pPr>
      <w:r>
        <w:rPr>
          <w:rFonts w:ascii="Times New Roman" w:hAnsi="Times New Roman" w:cs="Times New Roman"/>
          <w:b/>
          <w:sz w:val="24"/>
          <w:szCs w:val="24"/>
        </w:rPr>
        <w:t>для 2</w:t>
      </w:r>
      <w:r w:rsidRPr="001F3441">
        <w:rPr>
          <w:rFonts w:ascii="Times New Roman" w:hAnsi="Times New Roman" w:cs="Times New Roman"/>
          <w:b/>
          <w:sz w:val="24"/>
          <w:szCs w:val="24"/>
        </w:rPr>
        <w:t xml:space="preserve"> класса «Подвижные игры».</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МОУ С</w:t>
      </w:r>
      <w:r w:rsidRPr="001F3441">
        <w:rPr>
          <w:rFonts w:ascii="Times New Roman" w:hAnsi="Times New Roman" w:cs="Times New Roman"/>
          <w:b/>
          <w:sz w:val="24"/>
          <w:szCs w:val="24"/>
        </w:rPr>
        <w:t>Ш №26</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Срок реализации – 1 год</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Учитель физической культуры</w:t>
      </w: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ВЫСШАЯ КВАЛИФАКАЦИОННАЯ КАТЕГОРИЯ</w:t>
      </w:r>
    </w:p>
    <w:p w:rsidR="005A56F3" w:rsidRPr="001F3441"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Фролов В.В.</w:t>
      </w:r>
    </w:p>
    <w:p w:rsidR="005A56F3" w:rsidRDefault="005A56F3" w:rsidP="005A56F3">
      <w:pPr>
        <w:jc w:val="center"/>
        <w:rPr>
          <w:rFonts w:ascii="Times New Roman" w:hAnsi="Times New Roman" w:cs="Times New Roman"/>
          <w:b/>
          <w:sz w:val="24"/>
          <w:szCs w:val="24"/>
        </w:rPr>
      </w:pPr>
    </w:p>
    <w:p w:rsidR="005A56F3"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2022</w:t>
      </w:r>
      <w:r w:rsidRPr="001F3441">
        <w:rPr>
          <w:rFonts w:ascii="Times New Roman" w:hAnsi="Times New Roman" w:cs="Times New Roman"/>
          <w:b/>
          <w:sz w:val="24"/>
          <w:szCs w:val="24"/>
        </w:rPr>
        <w:t xml:space="preserve"> год</w:t>
      </w:r>
    </w:p>
    <w:p w:rsidR="005A56F3" w:rsidRPr="001F3441" w:rsidRDefault="005A56F3" w:rsidP="005A56F3">
      <w:pPr>
        <w:rPr>
          <w:rFonts w:ascii="Times New Roman" w:hAnsi="Times New Roman" w:cs="Times New Roman"/>
          <w:b/>
          <w:sz w:val="24"/>
          <w:szCs w:val="24"/>
        </w:rPr>
      </w:pPr>
    </w:p>
    <w:p w:rsidR="005A56F3" w:rsidRDefault="005A56F3" w:rsidP="005A56F3">
      <w:pPr>
        <w:shd w:val="clear" w:color="auto" w:fill="FFFFFF"/>
        <w:spacing w:before="100" w:beforeAutospacing="1" w:after="100" w:afterAutospacing="1" w:line="240" w:lineRule="auto"/>
        <w:rPr>
          <w:rFonts w:ascii="Times New Roman" w:hAnsi="Times New Roman" w:cs="Times New Roman"/>
          <w:b/>
          <w:sz w:val="24"/>
          <w:szCs w:val="24"/>
        </w:rPr>
      </w:pPr>
    </w:p>
    <w:p w:rsidR="005A56F3" w:rsidRDefault="005A56F3">
      <w:pPr>
        <w:rPr>
          <w:sz w:val="24"/>
          <w:szCs w:val="24"/>
        </w:rPr>
      </w:pPr>
    </w:p>
    <w:p w:rsidR="00C739C5" w:rsidRPr="001F3441" w:rsidRDefault="00C739C5" w:rsidP="00C73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bl>
      <w:tblPr>
        <w:tblW w:w="9568" w:type="dxa"/>
        <w:jc w:val="center"/>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3"/>
        <w:gridCol w:w="5705"/>
        <w:gridCol w:w="2480"/>
      </w:tblGrid>
      <w:tr w:rsidR="00801173" w:rsidRPr="001F3441" w:rsidTr="00801173">
        <w:trPr>
          <w:cantSplit/>
          <w:jc w:val="center"/>
        </w:trPr>
        <w:tc>
          <w:tcPr>
            <w:tcW w:w="1383" w:type="dxa"/>
            <w:tcBorders>
              <w:top w:val="single" w:sz="4" w:space="0" w:color="auto"/>
              <w:left w:val="single" w:sz="4" w:space="0" w:color="auto"/>
              <w:bottom w:val="single" w:sz="4" w:space="0" w:color="auto"/>
              <w:right w:val="single" w:sz="4" w:space="0" w:color="auto"/>
            </w:tcBorders>
            <w:vAlign w:val="center"/>
          </w:tcPr>
          <w:p w:rsidR="00801173" w:rsidRPr="001F3441" w:rsidRDefault="00801173" w:rsidP="00C739C5">
            <w:pPr>
              <w:pStyle w:val="af"/>
              <w:jc w:val="center"/>
              <w:rPr>
                <w:rFonts w:ascii="Times New Roman" w:hAnsi="Times New Roman" w:cs="Times New Roman"/>
                <w:b/>
                <w:sz w:val="24"/>
                <w:szCs w:val="24"/>
              </w:rPr>
            </w:pPr>
            <w:r w:rsidRPr="001F3441">
              <w:rPr>
                <w:rFonts w:ascii="Times New Roman" w:hAnsi="Times New Roman" w:cs="Times New Roman"/>
                <w:b/>
                <w:sz w:val="24"/>
                <w:szCs w:val="24"/>
              </w:rPr>
              <w:t>№ занятия</w:t>
            </w:r>
          </w:p>
        </w:tc>
        <w:tc>
          <w:tcPr>
            <w:tcW w:w="5705" w:type="dxa"/>
            <w:tcBorders>
              <w:top w:val="single" w:sz="4" w:space="0" w:color="auto"/>
              <w:left w:val="single" w:sz="4" w:space="0" w:color="auto"/>
              <w:bottom w:val="single" w:sz="4" w:space="0" w:color="auto"/>
              <w:right w:val="single" w:sz="4" w:space="0" w:color="auto"/>
            </w:tcBorders>
            <w:vAlign w:val="center"/>
          </w:tcPr>
          <w:p w:rsidR="00801173" w:rsidRPr="001F3441" w:rsidRDefault="00801173" w:rsidP="00C739C5">
            <w:pPr>
              <w:pStyle w:val="af"/>
              <w:rPr>
                <w:rFonts w:ascii="Times New Roman" w:hAnsi="Times New Roman" w:cs="Times New Roman"/>
                <w:sz w:val="24"/>
                <w:szCs w:val="24"/>
              </w:rPr>
            </w:pPr>
            <w:r w:rsidRPr="001F3441">
              <w:rPr>
                <w:rFonts w:ascii="Times New Roman" w:hAnsi="Times New Roman" w:cs="Times New Roman"/>
                <w:b/>
                <w:sz w:val="24"/>
                <w:szCs w:val="24"/>
              </w:rPr>
              <w:t>Содержание (тема занятия)</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b/>
                <w:sz w:val="24"/>
                <w:szCs w:val="24"/>
              </w:rPr>
              <w:t xml:space="preserve">              Дата </w:t>
            </w:r>
          </w:p>
        </w:tc>
      </w:tr>
      <w:tr w:rsidR="00801173" w:rsidRPr="001F3441" w:rsidTr="00801173">
        <w:trPr>
          <w:trHeight w:val="401"/>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r w:rsidRPr="001F3441">
              <w:rPr>
                <w:rFonts w:ascii="Times New Roman" w:hAnsi="Times New Roman" w:cs="Times New Roman"/>
                <w:bCs/>
                <w:sz w:val="24"/>
                <w:szCs w:val="24"/>
              </w:rPr>
              <w:t>1</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b/>
                <w:bCs/>
                <w:sz w:val="24"/>
                <w:szCs w:val="24"/>
              </w:rPr>
            </w:pPr>
            <w:r w:rsidRPr="001F3441">
              <w:rPr>
                <w:rFonts w:ascii="Times New Roman" w:hAnsi="Times New Roman" w:cs="Times New Roman"/>
                <w:sz w:val="24"/>
                <w:szCs w:val="24"/>
              </w:rPr>
              <w:t>Здоровый образ жизни. Техника безопасности на занятиях. ИОТ №46</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42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iCs/>
                <w:sz w:val="24"/>
                <w:szCs w:val="24"/>
              </w:rPr>
            </w:pPr>
            <w:r w:rsidRPr="001F3441">
              <w:rPr>
                <w:rFonts w:ascii="Times New Roman" w:hAnsi="Times New Roman" w:cs="Times New Roman"/>
                <w:sz w:val="24"/>
                <w:szCs w:val="24"/>
              </w:rPr>
              <w:t>Здоровье в порядке- спасибо зарядке!</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493"/>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lastRenderedPageBreak/>
              <w:t>3</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bCs/>
                <w:iCs/>
                <w:sz w:val="24"/>
                <w:szCs w:val="24"/>
              </w:rPr>
            </w:pPr>
            <w:r w:rsidRPr="001F3441">
              <w:rPr>
                <w:rFonts w:ascii="Times New Roman" w:hAnsi="Times New Roman" w:cs="Times New Roman"/>
                <w:sz w:val="24"/>
                <w:szCs w:val="24"/>
              </w:rPr>
              <w:t>Личная гигиена</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4</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sidRPr="001F3441">
              <w:rPr>
                <w:rFonts w:ascii="Times New Roman" w:hAnsi="Times New Roman" w:cs="Times New Roman"/>
                <w:sz w:val="24"/>
                <w:szCs w:val="24"/>
              </w:rPr>
              <w:t>Профилактика травматизма</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5</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lang w:eastAsia="en-US"/>
              </w:rPr>
            </w:pPr>
            <w:r w:rsidRPr="001F3441">
              <w:rPr>
                <w:rFonts w:ascii="Times New Roman" w:hAnsi="Times New Roman" w:cs="Times New Roman"/>
                <w:sz w:val="24"/>
                <w:szCs w:val="24"/>
              </w:rPr>
              <w:t xml:space="preserve"> Нарушение осанки</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6</w:t>
            </w:r>
          </w:p>
        </w:tc>
        <w:tc>
          <w:tcPr>
            <w:tcW w:w="5705" w:type="dxa"/>
            <w:tcBorders>
              <w:top w:val="single" w:sz="4" w:space="0" w:color="auto"/>
              <w:left w:val="single" w:sz="4" w:space="0" w:color="auto"/>
              <w:bottom w:val="single" w:sz="4" w:space="0" w:color="auto"/>
              <w:right w:val="single" w:sz="4" w:space="0" w:color="auto"/>
            </w:tcBorders>
          </w:tcPr>
          <w:p w:rsidR="00801173" w:rsidRPr="00BB25C8" w:rsidRDefault="00801173" w:rsidP="00C739C5">
            <w:pPr>
              <w:pStyle w:val="af"/>
              <w:rPr>
                <w:rFonts w:ascii="Times New Roman" w:hAnsi="Times New Roman" w:cs="Times New Roman"/>
                <w:sz w:val="24"/>
                <w:szCs w:val="24"/>
              </w:rPr>
            </w:pPr>
            <w:r w:rsidRPr="00BB25C8">
              <w:rPr>
                <w:rFonts w:ascii="Times New Roman" w:hAnsi="Times New Roman" w:cs="Times New Roman"/>
                <w:sz w:val="24"/>
                <w:szCs w:val="24"/>
              </w:rPr>
              <w:t>Старинные подвижные игры</w:t>
            </w:r>
          </w:p>
          <w:p w:rsidR="00801173" w:rsidRPr="001F3441" w:rsidRDefault="00801173" w:rsidP="00C739C5">
            <w:pPr>
              <w:pStyle w:val="af"/>
              <w:rPr>
                <w:rFonts w:ascii="Times New Roman" w:hAnsi="Times New Roman" w:cs="Times New Roman"/>
                <w:sz w:val="24"/>
                <w:szCs w:val="24"/>
              </w:rPr>
            </w:pPr>
            <w:r w:rsidRPr="00BB25C8">
              <w:rPr>
                <w:rStyle w:val="font21"/>
                <w:rFonts w:ascii="Times New Roman" w:hAnsi="Times New Roman" w:cs="Times New Roman"/>
                <w:bCs/>
                <w:color w:val="000000"/>
              </w:rPr>
              <w:t>«Двенадцать палочек»</w:t>
            </w:r>
            <w:r>
              <w:rPr>
                <w:rStyle w:val="font21"/>
                <w:rFonts w:ascii="Times New Roman" w:hAnsi="Times New Roman" w:cs="Times New Roman"/>
                <w:bCs/>
                <w:color w:val="000000"/>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7</w:t>
            </w:r>
          </w:p>
        </w:tc>
        <w:tc>
          <w:tcPr>
            <w:tcW w:w="5705" w:type="dxa"/>
            <w:tcBorders>
              <w:top w:val="single" w:sz="4" w:space="0" w:color="auto"/>
              <w:left w:val="single" w:sz="4" w:space="0" w:color="auto"/>
              <w:bottom w:val="single" w:sz="4" w:space="0" w:color="auto"/>
              <w:right w:val="single" w:sz="4" w:space="0" w:color="auto"/>
            </w:tcBorders>
          </w:tcPr>
          <w:p w:rsidR="00801173" w:rsidRPr="00BB25C8" w:rsidRDefault="00801173" w:rsidP="00C739C5">
            <w:pPr>
              <w:rPr>
                <w:rFonts w:ascii="Times New Roman" w:hAnsi="Times New Roman" w:cs="Times New Roman"/>
                <w:sz w:val="24"/>
                <w:szCs w:val="24"/>
              </w:rPr>
            </w:pPr>
            <w:r w:rsidRPr="00BB25C8">
              <w:rPr>
                <w:rStyle w:val="font21"/>
                <w:rFonts w:ascii="Times New Roman" w:hAnsi="Times New Roman" w:cs="Times New Roman"/>
                <w:bCs/>
                <w:color w:val="000000"/>
                <w:sz w:val="24"/>
                <w:szCs w:val="24"/>
              </w:rPr>
              <w:t>«Катание яиц»</w:t>
            </w:r>
            <w:r>
              <w:rPr>
                <w:rStyle w:val="font21"/>
                <w:rFonts w:ascii="Times New Roman" w:hAnsi="Times New Roman" w:cs="Times New Roman"/>
                <w:bCs/>
                <w:color w:val="000000"/>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8</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rPr>
                <w:rFonts w:ascii="Times New Roman" w:hAnsi="Times New Roman" w:cs="Times New Roman"/>
                <w:sz w:val="24"/>
                <w:szCs w:val="24"/>
              </w:rPr>
            </w:pPr>
            <w:r>
              <w:rPr>
                <w:rFonts w:ascii="Times New Roman" w:hAnsi="Times New Roman" w:cs="Times New Roman"/>
                <w:sz w:val="24"/>
                <w:szCs w:val="24"/>
              </w:rPr>
              <w:t>«Чижик</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9</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sidRPr="001F3441">
              <w:rPr>
                <w:rFonts w:ascii="Times New Roman" w:hAnsi="Times New Roman" w:cs="Times New Roman"/>
                <w:sz w:val="24"/>
                <w:szCs w:val="24"/>
              </w:rPr>
              <w:t xml:space="preserve"> Профилактика травматизма</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10</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«Пустое место</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11</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spacing w:after="0" w:line="240" w:lineRule="auto"/>
              <w:rPr>
                <w:rFonts w:ascii="Times New Roman" w:hAnsi="Times New Roman" w:cs="Times New Roman"/>
                <w:sz w:val="24"/>
                <w:szCs w:val="24"/>
              </w:rPr>
            </w:pPr>
            <w:r>
              <w:rPr>
                <w:rFonts w:ascii="Times New Roman" w:hAnsi="Times New Roman" w:cs="Times New Roman"/>
                <w:sz w:val="24"/>
                <w:szCs w:val="24"/>
              </w:rPr>
              <w:t>«Городки</w:t>
            </w:r>
            <w:r w:rsidRPr="001F3441">
              <w:rPr>
                <w:rFonts w:ascii="Times New Roman" w:hAnsi="Times New Roman" w:cs="Times New Roman"/>
                <w:sz w:val="24"/>
                <w:szCs w:val="24"/>
              </w:rPr>
              <w:t>»</w:t>
            </w:r>
            <w:r>
              <w:rPr>
                <w:rFonts w:ascii="Times New Roman" w:hAnsi="Times New Roman" w:cs="Times New Roman"/>
                <w:sz w:val="24"/>
                <w:szCs w:val="24"/>
              </w:rPr>
              <w:t>.</w:t>
            </w:r>
          </w:p>
          <w:p w:rsidR="00801173" w:rsidRPr="001F3441" w:rsidRDefault="00801173" w:rsidP="00C739C5">
            <w:pPr>
              <w:pStyle w:val="af"/>
              <w:rPr>
                <w:rFonts w:ascii="Times New Roman" w:hAnsi="Times New Roman" w:cs="Times New Roman"/>
                <w:sz w:val="24"/>
                <w:szCs w:val="24"/>
              </w:rPr>
            </w:pP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spacing w:after="0" w:line="240" w:lineRule="auto"/>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12</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spacing w:after="0" w:line="240" w:lineRule="auto"/>
              <w:rPr>
                <w:rFonts w:ascii="Times New Roman" w:hAnsi="Times New Roman" w:cs="Times New Roman"/>
                <w:sz w:val="24"/>
                <w:szCs w:val="24"/>
              </w:rPr>
            </w:pPr>
            <w:r>
              <w:rPr>
                <w:rFonts w:ascii="Times New Roman" w:hAnsi="Times New Roman" w:cs="Times New Roman"/>
                <w:sz w:val="24"/>
                <w:szCs w:val="24"/>
              </w:rPr>
              <w:t>«Пятнашки</w:t>
            </w:r>
            <w:r w:rsidRPr="001F3441">
              <w:rPr>
                <w:rFonts w:ascii="Times New Roman" w:hAnsi="Times New Roman" w:cs="Times New Roman"/>
                <w:sz w:val="24"/>
                <w:szCs w:val="24"/>
              </w:rPr>
              <w:t>»</w:t>
            </w:r>
            <w:r>
              <w:rPr>
                <w:rFonts w:ascii="Times New Roman" w:hAnsi="Times New Roman" w:cs="Times New Roman"/>
                <w:sz w:val="24"/>
                <w:szCs w:val="24"/>
              </w:rPr>
              <w:t>.</w:t>
            </w:r>
          </w:p>
          <w:p w:rsidR="00801173" w:rsidRPr="001F3441" w:rsidRDefault="00801173" w:rsidP="00C739C5">
            <w:pPr>
              <w:pStyle w:val="af"/>
              <w:rPr>
                <w:rFonts w:ascii="Times New Roman" w:hAnsi="Times New Roman" w:cs="Times New Roman"/>
                <w:sz w:val="24"/>
                <w:szCs w:val="24"/>
              </w:rPr>
            </w:pP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spacing w:after="0" w:line="240" w:lineRule="auto"/>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13</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«Волки и овцы</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14</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rPr>
                <w:rFonts w:ascii="Times New Roman" w:hAnsi="Times New Roman" w:cs="Times New Roman"/>
                <w:sz w:val="24"/>
                <w:szCs w:val="24"/>
              </w:rPr>
            </w:pPr>
            <w:r>
              <w:rPr>
                <w:rFonts w:ascii="Times New Roman" w:hAnsi="Times New Roman" w:cs="Times New Roman"/>
                <w:sz w:val="24"/>
                <w:szCs w:val="24"/>
              </w:rPr>
              <w:t>«Намотай ленту</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15</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«Лапта</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16</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«Без соли соль</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17</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«Чет-нечет».</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18</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«Серый волк».</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19</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0"/>
              <w:rPr>
                <w:rFonts w:cs="Times New Roman"/>
              </w:rPr>
            </w:pPr>
            <w:r>
              <w:rPr>
                <w:rStyle w:val="af8"/>
                <w:rFonts w:cs="Times New Roman"/>
                <w:b w:val="0"/>
                <w:bCs w:val="0"/>
              </w:rPr>
              <w:t>«Ловись рыбка, большая и маленькая</w:t>
            </w:r>
            <w:r w:rsidRPr="001F3441">
              <w:rPr>
                <w:rStyle w:val="af8"/>
                <w:rFonts w:cs="Times New Roman"/>
                <w:b w:val="0"/>
                <w:bCs w:val="0"/>
              </w:rPr>
              <w:t>»</w:t>
            </w:r>
            <w:r>
              <w:rPr>
                <w:rStyle w:val="af8"/>
                <w:rFonts w:cs="Times New Roman"/>
                <w:b w:val="0"/>
                <w:bCs w:val="0"/>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0"/>
              <w:jc w:val="center"/>
              <w:rPr>
                <w:rStyle w:val="af8"/>
                <w:rFonts w:cs="Times New Roman"/>
                <w:b w:val="0"/>
                <w:bCs w:val="0"/>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20</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Профилактика травматизма (закрепление).</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21</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Нарушение осанки (Комплекс ОРУ).</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22</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0"/>
              <w:rPr>
                <w:rFonts w:cs="Times New Roman"/>
                <w:bCs/>
              </w:rPr>
            </w:pPr>
            <w:r>
              <w:rPr>
                <w:rStyle w:val="af8"/>
                <w:rFonts w:cs="Times New Roman"/>
                <w:b w:val="0"/>
                <w:bCs w:val="0"/>
              </w:rPr>
              <w:t>«Платок</w:t>
            </w:r>
            <w:r w:rsidRPr="001F3441">
              <w:rPr>
                <w:rStyle w:val="af8"/>
                <w:rFonts w:cs="Times New Roman"/>
                <w:b w:val="0"/>
                <w:bCs w:val="0"/>
              </w:rPr>
              <w:t>»</w:t>
            </w:r>
            <w:r>
              <w:rPr>
                <w:rStyle w:val="af8"/>
                <w:rFonts w:cs="Times New Roman"/>
                <w:b w:val="0"/>
                <w:bCs w:val="0"/>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0"/>
              <w:jc w:val="center"/>
              <w:rPr>
                <w:rStyle w:val="af8"/>
                <w:rFonts w:cs="Times New Roman"/>
                <w:b w:val="0"/>
                <w:bCs w:val="0"/>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23</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rPr>
                <w:rFonts w:ascii="Times New Roman" w:hAnsi="Times New Roman" w:cs="Times New Roman"/>
                <w:sz w:val="24"/>
                <w:szCs w:val="24"/>
              </w:rPr>
            </w:pPr>
            <w:r>
              <w:rPr>
                <w:rFonts w:ascii="Times New Roman" w:hAnsi="Times New Roman" w:cs="Times New Roman"/>
                <w:sz w:val="24"/>
                <w:szCs w:val="24"/>
              </w:rPr>
              <w:t>«Кто боится колдуна?</w:t>
            </w:r>
            <w:r w:rsidRPr="001F3441">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24</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rPr>
                <w:rFonts w:ascii="Times New Roman" w:hAnsi="Times New Roman" w:cs="Times New Roman"/>
                <w:sz w:val="24"/>
                <w:szCs w:val="24"/>
              </w:rPr>
            </w:pPr>
            <w:r>
              <w:rPr>
                <w:rFonts w:ascii="Times New Roman" w:hAnsi="Times New Roman" w:cs="Times New Roman"/>
                <w:sz w:val="24"/>
                <w:szCs w:val="24"/>
              </w:rPr>
              <w:t>«Догонялки на санках</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lastRenderedPageBreak/>
              <w:t>25</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rPr>
                <w:rFonts w:ascii="Times New Roman" w:hAnsi="Times New Roman" w:cs="Times New Roman"/>
                <w:sz w:val="24"/>
                <w:szCs w:val="24"/>
              </w:rPr>
            </w:pPr>
            <w:r>
              <w:rPr>
                <w:rFonts w:ascii="Times New Roman" w:hAnsi="Times New Roman" w:cs="Times New Roman"/>
                <w:sz w:val="24"/>
                <w:szCs w:val="24"/>
              </w:rPr>
              <w:t>«Лучники</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26</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«Волк».</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27</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«Камнепад</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28</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«Шаровки</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29</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«Горелки</w:t>
            </w:r>
            <w:r w:rsidRPr="001F3441">
              <w:rPr>
                <w:rFonts w:ascii="Times New Roman" w:hAnsi="Times New Roman" w:cs="Times New Roman"/>
                <w:sz w:val="24"/>
                <w:szCs w:val="24"/>
              </w:rPr>
              <w:t>»</w:t>
            </w:r>
            <w:r>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30</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Штандер</w:t>
            </w:r>
            <w:proofErr w:type="spellEnd"/>
            <w:r w:rsidRPr="001F3441">
              <w:rPr>
                <w:rFonts w:ascii="Times New Roman" w:hAnsi="Times New Roman" w:cs="Times New Roman"/>
                <w:sz w:val="24"/>
                <w:szCs w:val="24"/>
                <w:lang w:eastAsia="ru-RU"/>
              </w:rPr>
              <w:t>»</w:t>
            </w:r>
            <w:r>
              <w:rPr>
                <w:rFonts w:ascii="Times New Roman" w:hAnsi="Times New Roman" w:cs="Times New Roman"/>
                <w:sz w:val="24"/>
                <w:szCs w:val="24"/>
                <w:lang w:eastAsia="ru-RU"/>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lang w:eastAsia="ru-RU"/>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31</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lang w:eastAsia="ru-RU"/>
              </w:rPr>
              <w:t>«Рыбки</w:t>
            </w:r>
            <w:r w:rsidRPr="001F3441">
              <w:rPr>
                <w:rFonts w:ascii="Times New Roman" w:hAnsi="Times New Roman" w:cs="Times New Roman"/>
                <w:sz w:val="24"/>
                <w:szCs w:val="24"/>
                <w:lang w:eastAsia="ru-RU"/>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lang w:eastAsia="ru-RU"/>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32</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«Бабки</w:t>
            </w:r>
            <w:r w:rsidRPr="001F3441">
              <w:rPr>
                <w:rFonts w:ascii="Times New Roman" w:hAnsi="Times New Roman" w:cs="Times New Roman"/>
                <w:sz w:val="24"/>
                <w:szCs w:val="24"/>
              </w:rPr>
              <w:t>»</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sidRPr="001F3441">
              <w:rPr>
                <w:rFonts w:ascii="Times New Roman" w:hAnsi="Times New Roman" w:cs="Times New Roman"/>
                <w:bCs/>
                <w:sz w:val="24"/>
                <w:szCs w:val="24"/>
              </w:rPr>
              <w:t>33</w:t>
            </w:r>
          </w:p>
        </w:tc>
        <w:tc>
          <w:tcPr>
            <w:tcW w:w="5705"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rPr>
                <w:rFonts w:ascii="Times New Roman" w:hAnsi="Times New Roman" w:cs="Times New Roman"/>
                <w:sz w:val="24"/>
                <w:szCs w:val="24"/>
              </w:rPr>
            </w:pPr>
            <w:r>
              <w:rPr>
                <w:rFonts w:ascii="Times New Roman" w:hAnsi="Times New Roman" w:cs="Times New Roman"/>
                <w:sz w:val="24"/>
                <w:szCs w:val="24"/>
              </w:rPr>
              <w:t>«Казаки – разбойники»</w:t>
            </w:r>
          </w:p>
        </w:tc>
        <w:tc>
          <w:tcPr>
            <w:tcW w:w="2480"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sz w:val="24"/>
                <w:szCs w:val="24"/>
              </w:rPr>
            </w:pPr>
          </w:p>
        </w:tc>
      </w:tr>
      <w:tr w:rsidR="00801173" w:rsidRPr="001F3441" w:rsidTr="00801173">
        <w:trPr>
          <w:trHeight w:val="617"/>
          <w:jc w:val="center"/>
        </w:trPr>
        <w:tc>
          <w:tcPr>
            <w:tcW w:w="1383" w:type="dxa"/>
            <w:tcBorders>
              <w:top w:val="single" w:sz="4" w:space="0" w:color="auto"/>
              <w:left w:val="single" w:sz="4" w:space="0" w:color="auto"/>
              <w:bottom w:val="single" w:sz="4" w:space="0" w:color="auto"/>
              <w:right w:val="single" w:sz="4" w:space="0" w:color="auto"/>
            </w:tcBorders>
          </w:tcPr>
          <w:p w:rsidR="00801173" w:rsidRPr="001F3441" w:rsidRDefault="00801173" w:rsidP="00C739C5">
            <w:pPr>
              <w:pStyle w:val="af"/>
              <w:jc w:val="center"/>
              <w:rPr>
                <w:rFonts w:ascii="Times New Roman" w:hAnsi="Times New Roman" w:cs="Times New Roman"/>
                <w:bCs/>
                <w:sz w:val="24"/>
                <w:szCs w:val="24"/>
              </w:rPr>
            </w:pPr>
            <w:r>
              <w:rPr>
                <w:rFonts w:ascii="Times New Roman" w:hAnsi="Times New Roman" w:cs="Times New Roman"/>
                <w:bCs/>
                <w:sz w:val="24"/>
                <w:szCs w:val="24"/>
              </w:rPr>
              <w:t>34</w:t>
            </w:r>
          </w:p>
        </w:tc>
        <w:tc>
          <w:tcPr>
            <w:tcW w:w="5705" w:type="dxa"/>
            <w:tcBorders>
              <w:top w:val="single" w:sz="4" w:space="0" w:color="auto"/>
              <w:left w:val="single" w:sz="4" w:space="0" w:color="auto"/>
              <w:bottom w:val="single" w:sz="4" w:space="0" w:color="auto"/>
              <w:right w:val="single" w:sz="4" w:space="0" w:color="auto"/>
            </w:tcBorders>
          </w:tcPr>
          <w:p w:rsidR="00801173" w:rsidRDefault="00801173" w:rsidP="00C739C5">
            <w:pPr>
              <w:pStyle w:val="af"/>
              <w:rPr>
                <w:rFonts w:ascii="Times New Roman" w:hAnsi="Times New Roman" w:cs="Times New Roman"/>
                <w:sz w:val="24"/>
                <w:szCs w:val="24"/>
              </w:rPr>
            </w:pPr>
            <w:r>
              <w:rPr>
                <w:rFonts w:ascii="Times New Roman" w:hAnsi="Times New Roman" w:cs="Times New Roman"/>
                <w:sz w:val="24"/>
                <w:szCs w:val="24"/>
              </w:rPr>
              <w:t>Эстафета</w:t>
            </w:r>
          </w:p>
        </w:tc>
        <w:tc>
          <w:tcPr>
            <w:tcW w:w="2480" w:type="dxa"/>
            <w:tcBorders>
              <w:top w:val="single" w:sz="4" w:space="0" w:color="auto"/>
              <w:left w:val="single" w:sz="4" w:space="0" w:color="auto"/>
              <w:bottom w:val="single" w:sz="4" w:space="0" w:color="auto"/>
              <w:right w:val="single" w:sz="4" w:space="0" w:color="auto"/>
            </w:tcBorders>
          </w:tcPr>
          <w:p w:rsidR="00801173" w:rsidRDefault="00801173" w:rsidP="00C739C5">
            <w:pPr>
              <w:pStyle w:val="af"/>
              <w:jc w:val="center"/>
              <w:rPr>
                <w:rFonts w:ascii="Times New Roman" w:hAnsi="Times New Roman" w:cs="Times New Roman"/>
                <w:sz w:val="24"/>
                <w:szCs w:val="24"/>
              </w:rPr>
            </w:pPr>
          </w:p>
        </w:tc>
      </w:tr>
    </w:tbl>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C739C5" w:rsidRDefault="00C739C5">
      <w:pPr>
        <w:rPr>
          <w:sz w:val="24"/>
          <w:szCs w:val="24"/>
        </w:rPr>
      </w:pPr>
    </w:p>
    <w:p w:rsidR="005A56F3" w:rsidRPr="005A56F3" w:rsidRDefault="005A56F3" w:rsidP="005A56F3">
      <w:pPr>
        <w:rPr>
          <w:rFonts w:ascii="Times New Roman" w:hAnsi="Times New Roman" w:cs="Times New Roman"/>
          <w:sz w:val="24"/>
          <w:szCs w:val="24"/>
        </w:rPr>
      </w:pPr>
      <w:r w:rsidRPr="005A56F3">
        <w:rPr>
          <w:rFonts w:ascii="Times New Roman" w:hAnsi="Times New Roman" w:cs="Times New Roman"/>
          <w:sz w:val="24"/>
          <w:szCs w:val="24"/>
        </w:rPr>
        <w:t>«Рекомендовано»                                                                  «Утверждено».</w:t>
      </w:r>
    </w:p>
    <w:p w:rsidR="005A56F3" w:rsidRPr="001F3441" w:rsidRDefault="005A56F3" w:rsidP="005A56F3">
      <w:pPr>
        <w:rPr>
          <w:rFonts w:ascii="Times New Roman" w:hAnsi="Times New Roman" w:cs="Times New Roman"/>
          <w:sz w:val="24"/>
          <w:szCs w:val="24"/>
        </w:rPr>
      </w:pPr>
      <w:r w:rsidRPr="001F3441">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Директор МОУ С</w:t>
      </w:r>
      <w:r w:rsidRPr="001F3441">
        <w:rPr>
          <w:rFonts w:ascii="Times New Roman" w:hAnsi="Times New Roman" w:cs="Times New Roman"/>
          <w:sz w:val="24"/>
          <w:szCs w:val="24"/>
        </w:rPr>
        <w:t>Ш</w:t>
      </w:r>
    </w:p>
    <w:p w:rsidR="005A56F3" w:rsidRPr="001F3441" w:rsidRDefault="005A56F3" w:rsidP="005A56F3">
      <w:pPr>
        <w:rPr>
          <w:rFonts w:ascii="Times New Roman" w:hAnsi="Times New Roman" w:cs="Times New Roman"/>
          <w:sz w:val="24"/>
          <w:szCs w:val="24"/>
        </w:rPr>
      </w:pPr>
      <w:r w:rsidRPr="001F3441">
        <w:rPr>
          <w:rFonts w:ascii="Times New Roman" w:hAnsi="Times New Roman" w:cs="Times New Roman"/>
          <w:sz w:val="24"/>
          <w:szCs w:val="24"/>
        </w:rPr>
        <w:t>педагогического совета                          № 26</w:t>
      </w:r>
    </w:p>
    <w:p w:rsidR="005A56F3" w:rsidRPr="001F3441" w:rsidRDefault="005A56F3" w:rsidP="005A56F3">
      <w:pPr>
        <w:rPr>
          <w:rFonts w:ascii="Times New Roman" w:hAnsi="Times New Roman" w:cs="Times New Roman"/>
          <w:sz w:val="24"/>
          <w:szCs w:val="24"/>
        </w:rPr>
      </w:pP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________/Протас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08.2022</w:t>
      </w:r>
      <w:r w:rsidRPr="001F3441">
        <w:rPr>
          <w:rFonts w:ascii="Times New Roman" w:hAnsi="Times New Roman" w:cs="Times New Roman"/>
          <w:sz w:val="24"/>
          <w:szCs w:val="24"/>
        </w:rPr>
        <w:t xml:space="preserve"> г.      Приказ №   </w:t>
      </w:r>
      <w:r>
        <w:rPr>
          <w:rFonts w:ascii="Times New Roman" w:hAnsi="Times New Roman" w:cs="Times New Roman"/>
          <w:sz w:val="24"/>
          <w:szCs w:val="24"/>
        </w:rPr>
        <w:t>97</w:t>
      </w:r>
      <w:r w:rsidRPr="001F3441">
        <w:rPr>
          <w:rFonts w:ascii="Times New Roman" w:hAnsi="Times New Roman" w:cs="Times New Roman"/>
          <w:sz w:val="24"/>
          <w:szCs w:val="24"/>
        </w:rPr>
        <w:t>от</w:t>
      </w:r>
    </w:p>
    <w:p w:rsidR="005A56F3" w:rsidRPr="001F3441" w:rsidRDefault="005A56F3" w:rsidP="005A56F3">
      <w:pPr>
        <w:rPr>
          <w:rFonts w:ascii="Times New Roman" w:hAnsi="Times New Roman" w:cs="Times New Roman"/>
          <w:sz w:val="24"/>
          <w:szCs w:val="24"/>
        </w:rPr>
      </w:pP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5A56F3" w:rsidRPr="001F3441" w:rsidRDefault="005A56F3" w:rsidP="005A56F3">
      <w:pPr>
        <w:pStyle w:val="af1"/>
        <w:tabs>
          <w:tab w:val="left" w:pos="1125"/>
        </w:tabs>
        <w:ind w:firstLine="0"/>
        <w:jc w:val="left"/>
        <w:rPr>
          <w:sz w:val="24"/>
        </w:rPr>
      </w:pPr>
      <w:r>
        <w:rPr>
          <w:sz w:val="24"/>
        </w:rPr>
        <w:lastRenderedPageBreak/>
        <w:tab/>
      </w:r>
    </w:p>
    <w:p w:rsidR="005A56F3" w:rsidRPr="001F3441" w:rsidRDefault="005A56F3" w:rsidP="005A56F3">
      <w:pPr>
        <w:pStyle w:val="af1"/>
        <w:ind w:firstLine="0"/>
        <w:jc w:val="left"/>
        <w:rPr>
          <w:sz w:val="24"/>
        </w:rPr>
      </w:pPr>
    </w:p>
    <w:p w:rsidR="005A56F3" w:rsidRPr="001F3441" w:rsidRDefault="005A56F3" w:rsidP="005A56F3">
      <w:pPr>
        <w:pStyle w:val="af1"/>
        <w:ind w:firstLine="0"/>
        <w:jc w:val="left"/>
        <w:rPr>
          <w:sz w:val="24"/>
        </w:rPr>
      </w:pPr>
    </w:p>
    <w:p w:rsidR="005A56F3" w:rsidRPr="001F3441" w:rsidRDefault="005A56F3" w:rsidP="005A56F3">
      <w:pPr>
        <w:rPr>
          <w:rFonts w:ascii="Times New Roman" w:hAnsi="Times New Roman" w:cs="Times New Roman"/>
          <w:b/>
          <w:sz w:val="24"/>
          <w:szCs w:val="24"/>
        </w:rPr>
      </w:pPr>
    </w:p>
    <w:p w:rsidR="005A56F3" w:rsidRPr="001F3441" w:rsidRDefault="005A56F3" w:rsidP="005A56F3">
      <w:pPr>
        <w:ind w:firstLine="708"/>
        <w:jc w:val="center"/>
        <w:rPr>
          <w:rFonts w:ascii="Times New Roman" w:hAnsi="Times New Roman" w:cs="Times New Roman"/>
          <w:b/>
          <w:sz w:val="24"/>
          <w:szCs w:val="24"/>
        </w:rPr>
      </w:pPr>
    </w:p>
    <w:p w:rsidR="005A56F3" w:rsidRPr="001F3441" w:rsidRDefault="005A56F3" w:rsidP="005A56F3">
      <w:pPr>
        <w:ind w:firstLine="708"/>
        <w:jc w:val="center"/>
        <w:rPr>
          <w:rFonts w:ascii="Times New Roman" w:hAnsi="Times New Roman" w:cs="Times New Roman"/>
          <w:b/>
          <w:sz w:val="24"/>
          <w:szCs w:val="24"/>
        </w:rPr>
      </w:pPr>
      <w:r w:rsidRPr="001F3441">
        <w:rPr>
          <w:rFonts w:ascii="Times New Roman" w:hAnsi="Times New Roman" w:cs="Times New Roman"/>
          <w:b/>
          <w:sz w:val="24"/>
          <w:szCs w:val="24"/>
        </w:rPr>
        <w:t>Календарно – тематическое планирование внеурочной деятельности</w:t>
      </w:r>
    </w:p>
    <w:p w:rsidR="005A56F3" w:rsidRPr="001F3441" w:rsidRDefault="005A56F3" w:rsidP="005A56F3">
      <w:pPr>
        <w:ind w:firstLine="708"/>
        <w:jc w:val="center"/>
        <w:rPr>
          <w:rFonts w:ascii="Times New Roman" w:hAnsi="Times New Roman" w:cs="Times New Roman"/>
          <w:b/>
          <w:sz w:val="24"/>
          <w:szCs w:val="24"/>
        </w:rPr>
      </w:pPr>
      <w:r>
        <w:rPr>
          <w:rFonts w:ascii="Times New Roman" w:hAnsi="Times New Roman" w:cs="Times New Roman"/>
          <w:b/>
          <w:sz w:val="24"/>
          <w:szCs w:val="24"/>
        </w:rPr>
        <w:t>для 3</w:t>
      </w:r>
      <w:r w:rsidRPr="001F3441">
        <w:rPr>
          <w:rFonts w:ascii="Times New Roman" w:hAnsi="Times New Roman" w:cs="Times New Roman"/>
          <w:b/>
          <w:sz w:val="24"/>
          <w:szCs w:val="24"/>
        </w:rPr>
        <w:t xml:space="preserve"> класса «Подвижные игры».</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МОУ С</w:t>
      </w:r>
      <w:r w:rsidRPr="001F3441">
        <w:rPr>
          <w:rFonts w:ascii="Times New Roman" w:hAnsi="Times New Roman" w:cs="Times New Roman"/>
          <w:b/>
          <w:sz w:val="24"/>
          <w:szCs w:val="24"/>
        </w:rPr>
        <w:t>Ш №26</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Срок реализации – 1</w:t>
      </w:r>
      <w:r w:rsidRPr="001F3441">
        <w:rPr>
          <w:rFonts w:ascii="Times New Roman" w:hAnsi="Times New Roman" w:cs="Times New Roman"/>
          <w:b/>
          <w:sz w:val="24"/>
          <w:szCs w:val="24"/>
        </w:rPr>
        <w:t xml:space="preserve"> год</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Учитель физической культуры</w:t>
      </w: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ВЫСШАЯ КВАЛИФАКАЦИОННАЯ КАТЕГОРИЯ</w:t>
      </w:r>
    </w:p>
    <w:p w:rsidR="005A56F3" w:rsidRPr="001F3441"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Фролов В.В.</w:t>
      </w:r>
    </w:p>
    <w:p w:rsidR="005A56F3" w:rsidRDefault="005A56F3" w:rsidP="005A56F3">
      <w:pPr>
        <w:jc w:val="center"/>
        <w:rPr>
          <w:rFonts w:ascii="Times New Roman" w:hAnsi="Times New Roman" w:cs="Times New Roman"/>
          <w:b/>
          <w:sz w:val="24"/>
          <w:szCs w:val="24"/>
        </w:rPr>
      </w:pPr>
    </w:p>
    <w:p w:rsidR="005A56F3"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2022</w:t>
      </w:r>
      <w:r w:rsidRPr="001F3441">
        <w:rPr>
          <w:rFonts w:ascii="Times New Roman" w:hAnsi="Times New Roman" w:cs="Times New Roman"/>
          <w:b/>
          <w:sz w:val="24"/>
          <w:szCs w:val="24"/>
        </w:rPr>
        <w:t xml:space="preserve"> год</w:t>
      </w:r>
    </w:p>
    <w:p w:rsidR="005A56F3" w:rsidRPr="001F3441" w:rsidRDefault="005A56F3" w:rsidP="005A56F3">
      <w:pPr>
        <w:rPr>
          <w:rFonts w:ascii="Times New Roman" w:hAnsi="Times New Roman" w:cs="Times New Roman"/>
          <w:b/>
          <w:sz w:val="24"/>
          <w:szCs w:val="24"/>
        </w:rPr>
      </w:pPr>
    </w:p>
    <w:p w:rsidR="005A56F3" w:rsidRDefault="005A56F3" w:rsidP="005A56F3">
      <w:pPr>
        <w:shd w:val="clear" w:color="auto" w:fill="FFFFFF"/>
        <w:spacing w:before="100" w:beforeAutospacing="1" w:after="100" w:afterAutospacing="1" w:line="240" w:lineRule="auto"/>
        <w:rPr>
          <w:rFonts w:ascii="Times New Roman" w:hAnsi="Times New Roman" w:cs="Times New Roman"/>
          <w:b/>
          <w:sz w:val="24"/>
          <w:szCs w:val="24"/>
        </w:rPr>
      </w:pPr>
    </w:p>
    <w:p w:rsidR="005A56F3" w:rsidRDefault="005A56F3" w:rsidP="005A56F3">
      <w:pPr>
        <w:rPr>
          <w:rFonts w:ascii="Times New Roman" w:hAnsi="Times New Roman" w:cs="Times New Roman"/>
          <w:b/>
          <w:sz w:val="24"/>
          <w:szCs w:val="24"/>
        </w:rPr>
      </w:pPr>
    </w:p>
    <w:p w:rsidR="00C739C5" w:rsidRPr="00E83E99" w:rsidRDefault="00C739C5" w:rsidP="00C73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6379"/>
        <w:gridCol w:w="1843"/>
      </w:tblGrid>
      <w:tr w:rsidR="00801173" w:rsidRPr="00E83E99" w:rsidTr="00801173">
        <w:trPr>
          <w:cantSplit/>
        </w:trPr>
        <w:tc>
          <w:tcPr>
            <w:tcW w:w="1560" w:type="dxa"/>
            <w:tcBorders>
              <w:top w:val="single" w:sz="4" w:space="0" w:color="auto"/>
              <w:left w:val="single" w:sz="4" w:space="0" w:color="auto"/>
              <w:bottom w:val="single" w:sz="4" w:space="0" w:color="auto"/>
              <w:right w:val="single" w:sz="4" w:space="0" w:color="auto"/>
            </w:tcBorders>
            <w:vAlign w:val="center"/>
          </w:tcPr>
          <w:p w:rsidR="00801173" w:rsidRPr="00E83E99" w:rsidRDefault="00801173" w:rsidP="00C739C5">
            <w:pPr>
              <w:pStyle w:val="af"/>
              <w:jc w:val="center"/>
              <w:rPr>
                <w:rFonts w:ascii="Times New Roman" w:hAnsi="Times New Roman" w:cs="Times New Roman"/>
                <w:b/>
                <w:sz w:val="24"/>
                <w:szCs w:val="24"/>
              </w:rPr>
            </w:pPr>
            <w:r w:rsidRPr="00E83E99">
              <w:rPr>
                <w:rFonts w:ascii="Times New Roman" w:hAnsi="Times New Roman" w:cs="Times New Roman"/>
                <w:b/>
                <w:sz w:val="24"/>
                <w:szCs w:val="24"/>
              </w:rPr>
              <w:t>№ занятия</w:t>
            </w:r>
          </w:p>
        </w:tc>
        <w:tc>
          <w:tcPr>
            <w:tcW w:w="6379" w:type="dxa"/>
            <w:tcBorders>
              <w:top w:val="single" w:sz="4" w:space="0" w:color="auto"/>
              <w:left w:val="single" w:sz="4" w:space="0" w:color="auto"/>
              <w:bottom w:val="single" w:sz="4" w:space="0" w:color="auto"/>
              <w:right w:val="single" w:sz="4" w:space="0" w:color="auto"/>
            </w:tcBorders>
            <w:vAlign w:val="center"/>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b/>
                <w:sz w:val="24"/>
                <w:szCs w:val="24"/>
              </w:rPr>
              <w:t>Содержание (тема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801173" w:rsidRPr="00E83E99" w:rsidRDefault="00801173" w:rsidP="00C739C5">
            <w:pPr>
              <w:pStyle w:val="af"/>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r>
      <w:tr w:rsidR="00801173" w:rsidRPr="00E83E99" w:rsidTr="00801173">
        <w:trPr>
          <w:trHeight w:val="401"/>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bCs/>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
                <w:bCs/>
                <w:sz w:val="24"/>
                <w:szCs w:val="24"/>
              </w:rPr>
            </w:pPr>
            <w:r w:rsidRPr="00E83E99">
              <w:rPr>
                <w:rFonts w:ascii="Times New Roman" w:hAnsi="Times New Roman" w:cs="Times New Roman"/>
                <w:sz w:val="24"/>
                <w:szCs w:val="24"/>
              </w:rPr>
              <w:t>Здоровый образ жизни.</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42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iCs/>
                <w:sz w:val="24"/>
                <w:szCs w:val="24"/>
              </w:rPr>
            </w:pPr>
            <w:r w:rsidRPr="00E83E99">
              <w:rPr>
                <w:rFonts w:ascii="Times New Roman" w:hAnsi="Times New Roman" w:cs="Times New Roman"/>
                <w:sz w:val="24"/>
                <w:szCs w:val="24"/>
              </w:rPr>
              <w:t>Здоровье в порядке- спасибо зарядке!</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493"/>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iCs/>
                <w:sz w:val="24"/>
                <w:szCs w:val="24"/>
              </w:rPr>
            </w:pPr>
            <w:r w:rsidRPr="00E83E99">
              <w:rPr>
                <w:rFonts w:ascii="Times New Roman" w:hAnsi="Times New Roman" w:cs="Times New Roman"/>
                <w:sz w:val="24"/>
                <w:szCs w:val="24"/>
              </w:rPr>
              <w:t>Личная гигиена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lastRenderedPageBreak/>
              <w:t>4</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sz w:val="24"/>
                <w:szCs w:val="24"/>
              </w:rPr>
              <w:t>Профилактика травматизма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5</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lang w:eastAsia="en-US"/>
              </w:rPr>
            </w:pPr>
            <w:r w:rsidRPr="00E83E99">
              <w:rPr>
                <w:rFonts w:ascii="Times New Roman" w:hAnsi="Times New Roman" w:cs="Times New Roman"/>
                <w:sz w:val="24"/>
                <w:szCs w:val="24"/>
              </w:rPr>
              <w:t>Нарушение осанки</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6</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sz w:val="24"/>
                <w:szCs w:val="24"/>
              </w:rPr>
              <w:t>Русские народные игры и забавы</w:t>
            </w:r>
          </w:p>
          <w:p w:rsidR="00801173" w:rsidRPr="00E83E99" w:rsidRDefault="00801173" w:rsidP="00C739C5">
            <w:pPr>
              <w:pStyle w:val="af"/>
              <w:jc w:val="center"/>
              <w:rPr>
                <w:rFonts w:ascii="Times New Roman" w:hAnsi="Times New Roman" w:cs="Times New Roman"/>
                <w:sz w:val="24"/>
                <w:szCs w:val="24"/>
              </w:rPr>
            </w:pPr>
            <w:r w:rsidRPr="00E83E99">
              <w:rPr>
                <w:rStyle w:val="c0c16c7"/>
                <w:rFonts w:ascii="Times New Roman" w:hAnsi="Times New Roman" w:cs="Times New Roman"/>
                <w:bCs/>
                <w:sz w:val="24"/>
                <w:szCs w:val="24"/>
              </w:rPr>
              <w:t>“Щука”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7</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16c7"/>
                <w:bCs/>
              </w:rPr>
              <w:t>“Водяной”</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8</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16c7"/>
                <w:bCs/>
              </w:rPr>
              <w:t>“Третий лишний”</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9</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w:t>
            </w:r>
            <w:proofErr w:type="spellStart"/>
            <w:proofErr w:type="gramStart"/>
            <w:r w:rsidRPr="00E83E99">
              <w:rPr>
                <w:rStyle w:val="c0c3c7"/>
                <w:bCs/>
              </w:rPr>
              <w:t>H</w:t>
            </w:r>
            <w:proofErr w:type="gramEnd"/>
            <w:r w:rsidRPr="00E83E99">
              <w:rPr>
                <w:rStyle w:val="c0c3c7"/>
                <w:bCs/>
              </w:rPr>
              <w:t>а</w:t>
            </w:r>
            <w:proofErr w:type="spellEnd"/>
            <w:r w:rsidRPr="00E83E99">
              <w:rPr>
                <w:rStyle w:val="c0c3c7"/>
                <w:bCs/>
              </w:rPr>
              <w:t xml:space="preserve"> золотом крыльце сидели…”</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“Кандалы”</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“Ворота”</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12</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“Слон”</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13</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“Козел”</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14</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«Лягушки и цапля»</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15</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«Волк во рву»</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16</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«Прыгуны</w:t>
            </w:r>
            <w:r w:rsidRPr="00E83E99">
              <w:rPr>
                <w:rStyle w:val="c0c7"/>
                <w:bCs/>
              </w:rPr>
              <w:t>»</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17</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5c4"/>
              <w:spacing w:before="0" w:beforeAutospacing="0" w:after="0" w:afterAutospacing="0"/>
              <w:jc w:val="center"/>
            </w:pPr>
            <w:r w:rsidRPr="00E83E99">
              <w:rPr>
                <w:rStyle w:val="c0c3c7"/>
                <w:bCs/>
              </w:rPr>
              <w:t>«Лошади»</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18</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sz w:val="24"/>
                <w:szCs w:val="24"/>
              </w:rPr>
              <w:t>Профилактика травматизма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19</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4c6"/>
              <w:spacing w:before="0" w:beforeAutospacing="0" w:after="0" w:afterAutospacing="0"/>
              <w:jc w:val="center"/>
            </w:pPr>
            <w:r w:rsidRPr="00E83E99">
              <w:rPr>
                <w:rStyle w:val="c0c3"/>
              </w:rPr>
              <w:t>«Птички иклетка»</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20</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4c6"/>
              <w:spacing w:before="0" w:beforeAutospacing="0" w:after="0" w:afterAutospacing="0"/>
              <w:jc w:val="center"/>
            </w:pPr>
            <w:r w:rsidRPr="00E83E99">
              <w:rPr>
                <w:rStyle w:val="c0c16"/>
              </w:rPr>
              <w:t>«Северный и южный ветер»</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4c6"/>
              <w:spacing w:before="0" w:beforeAutospacing="0" w:after="0" w:afterAutospacing="0"/>
              <w:jc w:val="center"/>
            </w:pPr>
            <w:r w:rsidRPr="00E83E99">
              <w:rPr>
                <w:rStyle w:val="c0c16"/>
              </w:rPr>
              <w:t>«Бой петухов»</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4c6"/>
              <w:spacing w:before="0" w:beforeAutospacing="0" w:after="0" w:afterAutospacing="0"/>
              <w:jc w:val="center"/>
            </w:pPr>
            <w:r w:rsidRPr="00E83E99">
              <w:rPr>
                <w:rStyle w:val="c0c3"/>
              </w:rPr>
              <w:t>«Караси и щука»</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4c6"/>
              <w:spacing w:before="0" w:beforeAutospacing="0" w:after="0" w:afterAutospacing="0"/>
              <w:jc w:val="center"/>
            </w:pPr>
            <w:r w:rsidRPr="00E83E99">
              <w:rPr>
                <w:rStyle w:val="c0c3"/>
              </w:rPr>
              <w:t>«Лиса в курятнике»</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24</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c4c6"/>
              <w:spacing w:before="0" w:beforeAutospacing="0" w:after="0" w:afterAutospacing="0"/>
              <w:jc w:val="center"/>
            </w:pPr>
            <w:r w:rsidRPr="00E83E99">
              <w:rPr>
                <w:rStyle w:val="c0c3"/>
              </w:rPr>
              <w:t>«Река и ров»</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25</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«Горячая картошка»</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26</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«Заяц без логова»</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lastRenderedPageBreak/>
              <w:t>27</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«Подвижная цель»</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28</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sz w:val="24"/>
                <w:szCs w:val="24"/>
              </w:rPr>
              <w:t>Профилактика травматизма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29</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«Бредень»</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30</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«Заколдованный замок»</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31</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«Али-баба»</w:t>
            </w:r>
          </w:p>
          <w:p w:rsidR="00801173" w:rsidRPr="00E83E99" w:rsidRDefault="00801173" w:rsidP="00C739C5">
            <w:pPr>
              <w:pStyle w:val="af"/>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32</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«Два Мороза»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33</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0"/>
              <w:shd w:val="clear" w:color="auto" w:fill="FFFFFF"/>
              <w:spacing w:before="96" w:after="120" w:line="381" w:lineRule="atLeast"/>
              <w:jc w:val="center"/>
              <w:rPr>
                <w:rFonts w:cs="Times New Roman"/>
              </w:rPr>
            </w:pPr>
            <w:r w:rsidRPr="00E83E99">
              <w:rPr>
                <w:rFonts w:cs="Times New Roman"/>
              </w:rPr>
              <w:t>"Жар-птица".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r w:rsidR="00801173" w:rsidRPr="00E83E99" w:rsidTr="00801173">
        <w:trPr>
          <w:trHeight w:val="617"/>
        </w:trPr>
        <w:tc>
          <w:tcPr>
            <w:tcW w:w="1560"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34</w:t>
            </w:r>
          </w:p>
        </w:tc>
        <w:tc>
          <w:tcPr>
            <w:tcW w:w="6379"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sz w:val="24"/>
                <w:szCs w:val="24"/>
              </w:rPr>
            </w:pPr>
            <w:r w:rsidRPr="00E83E99">
              <w:rPr>
                <w:rFonts w:ascii="Times New Roman" w:hAnsi="Times New Roman" w:cs="Times New Roman"/>
                <w:sz w:val="24"/>
                <w:szCs w:val="24"/>
              </w:rPr>
              <w:t>"Перетягивание воза".</w:t>
            </w:r>
          </w:p>
        </w:tc>
        <w:tc>
          <w:tcPr>
            <w:tcW w:w="1843" w:type="dxa"/>
            <w:tcBorders>
              <w:top w:val="single" w:sz="4" w:space="0" w:color="auto"/>
              <w:left w:val="single" w:sz="4" w:space="0" w:color="auto"/>
              <w:bottom w:val="single" w:sz="4" w:space="0" w:color="auto"/>
              <w:right w:val="single" w:sz="4" w:space="0" w:color="auto"/>
            </w:tcBorders>
          </w:tcPr>
          <w:p w:rsidR="00801173" w:rsidRPr="00E83E99" w:rsidRDefault="00801173" w:rsidP="00C739C5">
            <w:pPr>
              <w:pStyle w:val="af"/>
              <w:jc w:val="center"/>
              <w:rPr>
                <w:rFonts w:ascii="Times New Roman" w:hAnsi="Times New Roman" w:cs="Times New Roman"/>
                <w:bCs/>
                <w:sz w:val="24"/>
                <w:szCs w:val="24"/>
              </w:rPr>
            </w:pPr>
          </w:p>
        </w:tc>
      </w:tr>
    </w:tbl>
    <w:p w:rsidR="00C739C5" w:rsidRDefault="00C739C5">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Default="005A56F3">
      <w:pPr>
        <w:rPr>
          <w:sz w:val="24"/>
          <w:szCs w:val="24"/>
        </w:rPr>
      </w:pPr>
    </w:p>
    <w:p w:rsidR="005A56F3" w:rsidRPr="005A56F3" w:rsidRDefault="005A56F3" w:rsidP="005A56F3">
      <w:pPr>
        <w:rPr>
          <w:rFonts w:ascii="Times New Roman" w:hAnsi="Times New Roman" w:cs="Times New Roman"/>
          <w:sz w:val="24"/>
          <w:szCs w:val="24"/>
        </w:rPr>
      </w:pPr>
      <w:r w:rsidRPr="005A56F3">
        <w:rPr>
          <w:rFonts w:ascii="Times New Roman" w:hAnsi="Times New Roman" w:cs="Times New Roman"/>
          <w:sz w:val="24"/>
          <w:szCs w:val="24"/>
        </w:rPr>
        <w:t>«Рекомендовано»                                                                  «Утверждено».</w:t>
      </w:r>
    </w:p>
    <w:p w:rsidR="005A56F3" w:rsidRPr="001F3441" w:rsidRDefault="005A56F3" w:rsidP="005A56F3">
      <w:pPr>
        <w:rPr>
          <w:rFonts w:ascii="Times New Roman" w:hAnsi="Times New Roman" w:cs="Times New Roman"/>
          <w:sz w:val="24"/>
          <w:szCs w:val="24"/>
        </w:rPr>
      </w:pPr>
      <w:r w:rsidRPr="001F3441">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Директор МОУ С</w:t>
      </w:r>
      <w:r w:rsidRPr="001F3441">
        <w:rPr>
          <w:rFonts w:ascii="Times New Roman" w:hAnsi="Times New Roman" w:cs="Times New Roman"/>
          <w:sz w:val="24"/>
          <w:szCs w:val="24"/>
        </w:rPr>
        <w:t>Ш</w:t>
      </w:r>
    </w:p>
    <w:p w:rsidR="005A56F3" w:rsidRPr="001F3441" w:rsidRDefault="005A56F3" w:rsidP="005A56F3">
      <w:pPr>
        <w:rPr>
          <w:rFonts w:ascii="Times New Roman" w:hAnsi="Times New Roman" w:cs="Times New Roman"/>
          <w:sz w:val="24"/>
          <w:szCs w:val="24"/>
        </w:rPr>
      </w:pPr>
      <w:r w:rsidRPr="001F3441">
        <w:rPr>
          <w:rFonts w:ascii="Times New Roman" w:hAnsi="Times New Roman" w:cs="Times New Roman"/>
          <w:sz w:val="24"/>
          <w:szCs w:val="24"/>
        </w:rPr>
        <w:t>педагогического совета                          № 26</w:t>
      </w:r>
    </w:p>
    <w:p w:rsidR="005A56F3" w:rsidRPr="001F3441" w:rsidRDefault="005A56F3" w:rsidP="005A56F3">
      <w:pPr>
        <w:rPr>
          <w:rFonts w:ascii="Times New Roman" w:hAnsi="Times New Roman" w:cs="Times New Roman"/>
          <w:sz w:val="24"/>
          <w:szCs w:val="24"/>
        </w:rPr>
      </w:pP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________/Протас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08.2022</w:t>
      </w:r>
      <w:r w:rsidRPr="001F3441">
        <w:rPr>
          <w:rFonts w:ascii="Times New Roman" w:hAnsi="Times New Roman" w:cs="Times New Roman"/>
          <w:sz w:val="24"/>
          <w:szCs w:val="24"/>
        </w:rPr>
        <w:t xml:space="preserve"> г.      Приказ №   </w:t>
      </w:r>
      <w:r>
        <w:rPr>
          <w:rFonts w:ascii="Times New Roman" w:hAnsi="Times New Roman" w:cs="Times New Roman"/>
          <w:sz w:val="24"/>
          <w:szCs w:val="24"/>
        </w:rPr>
        <w:t>97</w:t>
      </w:r>
      <w:r w:rsidRPr="001F3441">
        <w:rPr>
          <w:rFonts w:ascii="Times New Roman" w:hAnsi="Times New Roman" w:cs="Times New Roman"/>
          <w:sz w:val="24"/>
          <w:szCs w:val="24"/>
        </w:rPr>
        <w:t>от</w:t>
      </w:r>
    </w:p>
    <w:p w:rsidR="005A56F3" w:rsidRPr="001F3441" w:rsidRDefault="005A56F3" w:rsidP="005A56F3">
      <w:pPr>
        <w:rPr>
          <w:rFonts w:ascii="Times New Roman" w:hAnsi="Times New Roman" w:cs="Times New Roman"/>
          <w:sz w:val="24"/>
          <w:szCs w:val="24"/>
        </w:rPr>
      </w:pP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5A56F3" w:rsidRPr="001F3441" w:rsidRDefault="005A56F3" w:rsidP="005A56F3">
      <w:pPr>
        <w:pStyle w:val="af1"/>
        <w:tabs>
          <w:tab w:val="left" w:pos="1125"/>
        </w:tabs>
        <w:ind w:firstLine="0"/>
        <w:jc w:val="left"/>
        <w:rPr>
          <w:sz w:val="24"/>
        </w:rPr>
      </w:pPr>
      <w:r>
        <w:rPr>
          <w:sz w:val="24"/>
        </w:rPr>
        <w:lastRenderedPageBreak/>
        <w:tab/>
      </w:r>
    </w:p>
    <w:p w:rsidR="005A56F3" w:rsidRPr="001F3441" w:rsidRDefault="005A56F3" w:rsidP="005A56F3">
      <w:pPr>
        <w:pStyle w:val="af1"/>
        <w:ind w:firstLine="0"/>
        <w:jc w:val="left"/>
        <w:rPr>
          <w:sz w:val="24"/>
        </w:rPr>
      </w:pPr>
    </w:p>
    <w:p w:rsidR="005A56F3" w:rsidRPr="001F3441" w:rsidRDefault="005A56F3" w:rsidP="005A56F3">
      <w:pPr>
        <w:pStyle w:val="af1"/>
        <w:ind w:firstLine="0"/>
        <w:jc w:val="left"/>
        <w:rPr>
          <w:sz w:val="24"/>
        </w:rPr>
      </w:pPr>
    </w:p>
    <w:p w:rsidR="005A56F3" w:rsidRPr="001F3441" w:rsidRDefault="005A56F3" w:rsidP="005A56F3">
      <w:pPr>
        <w:rPr>
          <w:rFonts w:ascii="Times New Roman" w:hAnsi="Times New Roman" w:cs="Times New Roman"/>
          <w:b/>
          <w:sz w:val="24"/>
          <w:szCs w:val="24"/>
        </w:rPr>
      </w:pPr>
    </w:p>
    <w:p w:rsidR="005A56F3" w:rsidRPr="001F3441" w:rsidRDefault="005A56F3" w:rsidP="005A56F3">
      <w:pPr>
        <w:ind w:firstLine="708"/>
        <w:jc w:val="center"/>
        <w:rPr>
          <w:rFonts w:ascii="Times New Roman" w:hAnsi="Times New Roman" w:cs="Times New Roman"/>
          <w:b/>
          <w:sz w:val="24"/>
          <w:szCs w:val="24"/>
        </w:rPr>
      </w:pPr>
    </w:p>
    <w:p w:rsidR="005A56F3" w:rsidRPr="001F3441" w:rsidRDefault="005A56F3" w:rsidP="005A56F3">
      <w:pPr>
        <w:ind w:firstLine="708"/>
        <w:jc w:val="center"/>
        <w:rPr>
          <w:rFonts w:ascii="Times New Roman" w:hAnsi="Times New Roman" w:cs="Times New Roman"/>
          <w:b/>
          <w:sz w:val="24"/>
          <w:szCs w:val="24"/>
        </w:rPr>
      </w:pPr>
      <w:r w:rsidRPr="001F3441">
        <w:rPr>
          <w:rFonts w:ascii="Times New Roman" w:hAnsi="Times New Roman" w:cs="Times New Roman"/>
          <w:b/>
          <w:sz w:val="24"/>
          <w:szCs w:val="24"/>
        </w:rPr>
        <w:t>Календарно – тематическое планирование внеурочной деятельности</w:t>
      </w:r>
    </w:p>
    <w:p w:rsidR="005A56F3" w:rsidRPr="001F3441" w:rsidRDefault="005A56F3" w:rsidP="005A56F3">
      <w:pPr>
        <w:ind w:firstLine="708"/>
        <w:jc w:val="center"/>
        <w:rPr>
          <w:rFonts w:ascii="Times New Roman" w:hAnsi="Times New Roman" w:cs="Times New Roman"/>
          <w:b/>
          <w:sz w:val="24"/>
          <w:szCs w:val="24"/>
        </w:rPr>
      </w:pPr>
      <w:r>
        <w:rPr>
          <w:rFonts w:ascii="Times New Roman" w:hAnsi="Times New Roman" w:cs="Times New Roman"/>
          <w:b/>
          <w:sz w:val="24"/>
          <w:szCs w:val="24"/>
        </w:rPr>
        <w:t>для 4</w:t>
      </w:r>
      <w:r w:rsidRPr="001F3441">
        <w:rPr>
          <w:rFonts w:ascii="Times New Roman" w:hAnsi="Times New Roman" w:cs="Times New Roman"/>
          <w:b/>
          <w:sz w:val="24"/>
          <w:szCs w:val="24"/>
        </w:rPr>
        <w:t xml:space="preserve"> класса «Подвижные игры».</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МОУ С</w:t>
      </w:r>
      <w:r w:rsidRPr="001F3441">
        <w:rPr>
          <w:rFonts w:ascii="Times New Roman" w:hAnsi="Times New Roman" w:cs="Times New Roman"/>
          <w:b/>
          <w:sz w:val="24"/>
          <w:szCs w:val="24"/>
        </w:rPr>
        <w:t>Ш №26</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Срок реализации – 1 год</w:t>
      </w: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Учитель физической культуры</w:t>
      </w: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ВЫСШАЯ КВАЛИФАКАЦИОННАЯ КАТЕГОРИЯ</w:t>
      </w:r>
    </w:p>
    <w:p w:rsidR="005A56F3" w:rsidRPr="001F3441" w:rsidRDefault="005A56F3" w:rsidP="005A56F3">
      <w:pPr>
        <w:jc w:val="center"/>
        <w:rPr>
          <w:rFonts w:ascii="Times New Roman" w:hAnsi="Times New Roman" w:cs="Times New Roman"/>
          <w:b/>
          <w:sz w:val="24"/>
          <w:szCs w:val="24"/>
        </w:rPr>
      </w:pPr>
      <w:r w:rsidRPr="001F3441">
        <w:rPr>
          <w:rFonts w:ascii="Times New Roman" w:hAnsi="Times New Roman" w:cs="Times New Roman"/>
          <w:b/>
          <w:sz w:val="24"/>
          <w:szCs w:val="24"/>
        </w:rPr>
        <w:t>Фролов В.В.</w:t>
      </w:r>
    </w:p>
    <w:p w:rsidR="005A56F3" w:rsidRDefault="005A56F3" w:rsidP="005A56F3">
      <w:pPr>
        <w:jc w:val="center"/>
        <w:rPr>
          <w:rFonts w:ascii="Times New Roman" w:hAnsi="Times New Roman" w:cs="Times New Roman"/>
          <w:b/>
          <w:sz w:val="24"/>
          <w:szCs w:val="24"/>
        </w:rPr>
      </w:pPr>
    </w:p>
    <w:p w:rsidR="005A56F3"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p>
    <w:p w:rsidR="005A56F3" w:rsidRPr="001F3441" w:rsidRDefault="005A56F3" w:rsidP="005A56F3">
      <w:pPr>
        <w:jc w:val="center"/>
        <w:rPr>
          <w:rFonts w:ascii="Times New Roman" w:hAnsi="Times New Roman" w:cs="Times New Roman"/>
          <w:b/>
          <w:sz w:val="24"/>
          <w:szCs w:val="24"/>
        </w:rPr>
      </w:pPr>
      <w:r>
        <w:rPr>
          <w:rFonts w:ascii="Times New Roman" w:hAnsi="Times New Roman" w:cs="Times New Roman"/>
          <w:b/>
          <w:sz w:val="24"/>
          <w:szCs w:val="24"/>
        </w:rPr>
        <w:t>2022</w:t>
      </w:r>
      <w:r w:rsidRPr="001F3441">
        <w:rPr>
          <w:rFonts w:ascii="Times New Roman" w:hAnsi="Times New Roman" w:cs="Times New Roman"/>
          <w:b/>
          <w:sz w:val="24"/>
          <w:szCs w:val="24"/>
        </w:rPr>
        <w:t xml:space="preserve"> год</w:t>
      </w:r>
    </w:p>
    <w:p w:rsidR="005A56F3" w:rsidRPr="001F3441" w:rsidRDefault="005A56F3" w:rsidP="005A56F3">
      <w:pPr>
        <w:rPr>
          <w:rFonts w:ascii="Times New Roman" w:hAnsi="Times New Roman" w:cs="Times New Roman"/>
          <w:b/>
          <w:sz w:val="24"/>
          <w:szCs w:val="24"/>
        </w:rPr>
      </w:pPr>
    </w:p>
    <w:p w:rsidR="005A56F3" w:rsidRDefault="005A56F3" w:rsidP="005A56F3">
      <w:pPr>
        <w:shd w:val="clear" w:color="auto" w:fill="FFFFFF"/>
        <w:spacing w:before="100" w:beforeAutospacing="1" w:after="100" w:afterAutospacing="1" w:line="240" w:lineRule="auto"/>
        <w:rPr>
          <w:rFonts w:ascii="Times New Roman" w:hAnsi="Times New Roman" w:cs="Times New Roman"/>
          <w:b/>
          <w:sz w:val="24"/>
          <w:szCs w:val="24"/>
        </w:rPr>
      </w:pPr>
    </w:p>
    <w:p w:rsidR="005A56F3" w:rsidRDefault="005A56F3">
      <w:pPr>
        <w:rPr>
          <w:sz w:val="24"/>
          <w:szCs w:val="24"/>
        </w:rPr>
      </w:pPr>
    </w:p>
    <w:tbl>
      <w:tblPr>
        <w:tblW w:w="924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4394"/>
        <w:gridCol w:w="2437"/>
      </w:tblGrid>
      <w:tr w:rsidR="001E406D" w:rsidRPr="00E83E99" w:rsidTr="004E34EA">
        <w:trPr>
          <w:cantSplit/>
        </w:trPr>
        <w:tc>
          <w:tcPr>
            <w:tcW w:w="851" w:type="dxa"/>
            <w:tcBorders>
              <w:top w:val="single" w:sz="4" w:space="0" w:color="auto"/>
              <w:left w:val="single" w:sz="4" w:space="0" w:color="auto"/>
              <w:bottom w:val="single" w:sz="4" w:space="0" w:color="auto"/>
              <w:right w:val="single" w:sz="4" w:space="0" w:color="auto"/>
            </w:tcBorders>
            <w:vAlign w:val="center"/>
          </w:tcPr>
          <w:p w:rsidR="001E406D" w:rsidRPr="00E83E99" w:rsidRDefault="001E406D" w:rsidP="004E34EA">
            <w:pPr>
              <w:pStyle w:val="af"/>
              <w:jc w:val="center"/>
              <w:rPr>
                <w:rFonts w:ascii="Times New Roman" w:hAnsi="Times New Roman" w:cs="Times New Roman"/>
                <w:b/>
                <w:sz w:val="24"/>
                <w:szCs w:val="24"/>
              </w:rPr>
            </w:pPr>
            <w:r w:rsidRPr="00E83E99">
              <w:rPr>
                <w:rFonts w:ascii="Times New Roman" w:hAnsi="Times New Roman" w:cs="Times New Roman"/>
                <w:b/>
                <w:sz w:val="24"/>
                <w:szCs w:val="24"/>
              </w:rPr>
              <w:t>№ занятия</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
                <w:sz w:val="24"/>
                <w:szCs w:val="24"/>
              </w:rPr>
            </w:pPr>
            <w:r w:rsidRPr="00E83E99">
              <w:rPr>
                <w:rFonts w:ascii="Times New Roman" w:hAnsi="Times New Roman" w:cs="Times New Roman"/>
                <w:b/>
                <w:sz w:val="24"/>
                <w:szCs w:val="24"/>
              </w:rPr>
              <w:t>Дата</w:t>
            </w:r>
          </w:p>
        </w:tc>
        <w:tc>
          <w:tcPr>
            <w:tcW w:w="4394" w:type="dxa"/>
            <w:tcBorders>
              <w:top w:val="single" w:sz="4" w:space="0" w:color="auto"/>
              <w:left w:val="single" w:sz="4" w:space="0" w:color="auto"/>
              <w:bottom w:val="single" w:sz="4" w:space="0" w:color="auto"/>
              <w:right w:val="single" w:sz="4" w:space="0" w:color="auto"/>
            </w:tcBorders>
            <w:vAlign w:val="center"/>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b/>
                <w:sz w:val="24"/>
                <w:szCs w:val="24"/>
              </w:rPr>
              <w:t>Содержание (тема занятия)</w:t>
            </w:r>
          </w:p>
        </w:tc>
        <w:tc>
          <w:tcPr>
            <w:tcW w:w="2437" w:type="dxa"/>
            <w:tcBorders>
              <w:top w:val="single" w:sz="4" w:space="0" w:color="auto"/>
              <w:left w:val="single" w:sz="4" w:space="0" w:color="auto"/>
              <w:bottom w:val="single" w:sz="4" w:space="0" w:color="auto"/>
              <w:right w:val="single" w:sz="4" w:space="0" w:color="auto"/>
            </w:tcBorders>
            <w:vAlign w:val="center"/>
          </w:tcPr>
          <w:p w:rsidR="001E406D" w:rsidRPr="00E83E99" w:rsidRDefault="001E406D" w:rsidP="004E34EA">
            <w:pPr>
              <w:pStyle w:val="af"/>
              <w:jc w:val="center"/>
              <w:rPr>
                <w:rFonts w:ascii="Times New Roman" w:hAnsi="Times New Roman" w:cs="Times New Roman"/>
                <w:b/>
                <w:sz w:val="24"/>
                <w:szCs w:val="24"/>
              </w:rPr>
            </w:pPr>
            <w:r w:rsidRPr="00E83E99">
              <w:rPr>
                <w:rFonts w:ascii="Times New Roman" w:hAnsi="Times New Roman" w:cs="Times New Roman"/>
                <w:b/>
                <w:sz w:val="24"/>
                <w:szCs w:val="24"/>
              </w:rPr>
              <w:t xml:space="preserve">Кол – </w:t>
            </w:r>
            <w:proofErr w:type="gramStart"/>
            <w:r w:rsidRPr="00E83E99">
              <w:rPr>
                <w:rFonts w:ascii="Times New Roman" w:hAnsi="Times New Roman" w:cs="Times New Roman"/>
                <w:b/>
                <w:sz w:val="24"/>
                <w:szCs w:val="24"/>
              </w:rPr>
              <w:t>во</w:t>
            </w:r>
            <w:proofErr w:type="gramEnd"/>
            <w:r w:rsidRPr="00E83E99">
              <w:rPr>
                <w:rFonts w:ascii="Times New Roman" w:hAnsi="Times New Roman" w:cs="Times New Roman"/>
                <w:b/>
                <w:sz w:val="24"/>
                <w:szCs w:val="24"/>
              </w:rPr>
              <w:t xml:space="preserve"> часов</w:t>
            </w:r>
          </w:p>
        </w:tc>
      </w:tr>
      <w:tr w:rsidR="001E406D" w:rsidRPr="00E83E99" w:rsidTr="004E34EA">
        <w:trPr>
          <w:trHeight w:val="401"/>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bCs/>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
                <w:bCs/>
                <w:sz w:val="24"/>
                <w:szCs w:val="24"/>
              </w:rPr>
            </w:pPr>
            <w:r w:rsidRPr="00E83E99">
              <w:rPr>
                <w:rFonts w:ascii="Times New Roman" w:hAnsi="Times New Roman" w:cs="Times New Roman"/>
                <w:sz w:val="24"/>
                <w:szCs w:val="24"/>
              </w:rPr>
              <w:t>Здоровый образ жизни.</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42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iCs/>
                <w:sz w:val="24"/>
                <w:szCs w:val="24"/>
              </w:rPr>
            </w:pPr>
            <w:r w:rsidRPr="00E83E99">
              <w:rPr>
                <w:rFonts w:ascii="Times New Roman" w:hAnsi="Times New Roman" w:cs="Times New Roman"/>
                <w:sz w:val="24"/>
                <w:szCs w:val="24"/>
              </w:rPr>
              <w:t>Здоровье в порядке- спасибо зарядке!</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493"/>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iCs/>
                <w:sz w:val="24"/>
                <w:szCs w:val="24"/>
              </w:rPr>
            </w:pPr>
            <w:r w:rsidRPr="00E83E99">
              <w:rPr>
                <w:rFonts w:ascii="Times New Roman" w:hAnsi="Times New Roman" w:cs="Times New Roman"/>
                <w:sz w:val="24"/>
                <w:szCs w:val="24"/>
              </w:rPr>
              <w:t>Личная гигиена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sz w:val="24"/>
                <w:szCs w:val="24"/>
              </w:rPr>
              <w:t>Профилактика травматизма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lang w:eastAsia="en-US"/>
              </w:rPr>
            </w:pPr>
            <w:r w:rsidRPr="00E83E99">
              <w:rPr>
                <w:rFonts w:ascii="Times New Roman" w:hAnsi="Times New Roman" w:cs="Times New Roman"/>
                <w:sz w:val="24"/>
                <w:szCs w:val="24"/>
              </w:rPr>
              <w:t>Нарушение осанки</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1E406D" w:rsidRPr="008B0E1B"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sz w:val="24"/>
                <w:szCs w:val="24"/>
              </w:rPr>
              <w:t>Русские народные игры и забавы</w:t>
            </w:r>
          </w:p>
          <w:p w:rsidR="001E406D" w:rsidRPr="00E83E99" w:rsidRDefault="001E406D" w:rsidP="004E34EA">
            <w:pPr>
              <w:pStyle w:val="af"/>
              <w:jc w:val="center"/>
              <w:rPr>
                <w:rFonts w:ascii="Times New Roman" w:hAnsi="Times New Roman" w:cs="Times New Roman"/>
                <w:sz w:val="24"/>
                <w:szCs w:val="24"/>
              </w:rPr>
            </w:pPr>
            <w:r w:rsidRPr="00E83E99">
              <w:rPr>
                <w:rStyle w:val="c0c16c7"/>
                <w:rFonts w:ascii="Times New Roman" w:hAnsi="Times New Roman" w:cs="Times New Roman"/>
                <w:bCs/>
                <w:sz w:val="24"/>
                <w:szCs w:val="24"/>
              </w:rPr>
              <w:t>“Щука”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16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16c7"/>
                <w:bCs/>
              </w:rPr>
              <w:t>“Водяной”</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16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16c7"/>
                <w:bCs/>
              </w:rPr>
              <w:t>“Третий лишний”</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w:t>
            </w:r>
            <w:proofErr w:type="spellStart"/>
            <w:proofErr w:type="gramStart"/>
            <w:r w:rsidRPr="00E83E99">
              <w:rPr>
                <w:rStyle w:val="c0c3c7"/>
                <w:bCs/>
              </w:rPr>
              <w:t>H</w:t>
            </w:r>
            <w:proofErr w:type="gramEnd"/>
            <w:r w:rsidRPr="00E83E99">
              <w:rPr>
                <w:rStyle w:val="c0c3c7"/>
                <w:bCs/>
              </w:rPr>
              <w:t>а</w:t>
            </w:r>
            <w:proofErr w:type="spellEnd"/>
            <w:r w:rsidRPr="00E83E99">
              <w:rPr>
                <w:rStyle w:val="c0c3c7"/>
                <w:bCs/>
              </w:rPr>
              <w:t xml:space="preserve"> золотом крыльце сидели…”</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“Кандалы”</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“Ворота”</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“Слон”</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13</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“Козел”</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14</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«Лягушки и цапля»</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«Волк во рву»</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16</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«Прыгуны</w:t>
            </w:r>
            <w:r w:rsidRPr="00E83E99">
              <w:rPr>
                <w:rStyle w:val="c0c7"/>
                <w:bCs/>
              </w:rPr>
              <w:t>»</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17</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rPr>
                <w:rStyle w:val="c0c3c7"/>
                <w:bCs/>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5c4"/>
              <w:spacing w:before="0" w:beforeAutospacing="0" w:after="0" w:afterAutospacing="0"/>
              <w:jc w:val="center"/>
            </w:pPr>
            <w:r w:rsidRPr="00E83E99">
              <w:rPr>
                <w:rStyle w:val="c0c3c7"/>
                <w:bCs/>
              </w:rPr>
              <w:t>«Лошади»</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18</w:t>
            </w:r>
          </w:p>
        </w:tc>
        <w:tc>
          <w:tcPr>
            <w:tcW w:w="1560" w:type="dxa"/>
            <w:tcBorders>
              <w:top w:val="single" w:sz="4" w:space="0" w:color="auto"/>
              <w:left w:val="single" w:sz="4" w:space="0" w:color="auto"/>
              <w:bottom w:val="single" w:sz="4" w:space="0" w:color="auto"/>
              <w:right w:val="single" w:sz="4" w:space="0" w:color="auto"/>
            </w:tcBorders>
          </w:tcPr>
          <w:p w:rsidR="001E406D" w:rsidRPr="0019484C"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sz w:val="24"/>
                <w:szCs w:val="24"/>
              </w:rPr>
              <w:t>Профилактика травматизма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19</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rPr>
                <w:rStyle w:val="c0c3"/>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pPr>
            <w:r w:rsidRPr="00E83E99">
              <w:rPr>
                <w:rStyle w:val="c0c3"/>
              </w:rPr>
              <w:t>«Птички иклетка»</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20</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rPr>
                <w:rStyle w:val="c0c16"/>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pPr>
            <w:r w:rsidRPr="00E83E99">
              <w:rPr>
                <w:rStyle w:val="c0c16"/>
              </w:rPr>
              <w:t>«Северный и южный ветер»</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rPr>
                <w:rStyle w:val="c0c16"/>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pPr>
            <w:r w:rsidRPr="00E83E99">
              <w:rPr>
                <w:rStyle w:val="c0c16"/>
              </w:rPr>
              <w:t>«Бой петухов»</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22</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rPr>
                <w:rStyle w:val="c0c3"/>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pPr>
            <w:r w:rsidRPr="00E83E99">
              <w:rPr>
                <w:rStyle w:val="c0c3"/>
              </w:rPr>
              <w:t>«Караси и щука»</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23</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rPr>
                <w:rStyle w:val="c0c3"/>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pPr>
            <w:r w:rsidRPr="00E83E99">
              <w:rPr>
                <w:rStyle w:val="c0c3"/>
              </w:rPr>
              <w:t>«Лиса в курятнике»</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24</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rPr>
                <w:rStyle w:val="c0c3"/>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c4c6"/>
              <w:spacing w:before="0" w:beforeAutospacing="0" w:after="0" w:afterAutospacing="0"/>
              <w:jc w:val="center"/>
            </w:pPr>
            <w:r w:rsidRPr="00E83E99">
              <w:rPr>
                <w:rStyle w:val="c0c3"/>
              </w:rPr>
              <w:t>«Река и ров»</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25</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«Горячая картошка»</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26</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«Заяц без логова»</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lastRenderedPageBreak/>
              <w:t>27</w:t>
            </w:r>
          </w:p>
        </w:tc>
        <w:tc>
          <w:tcPr>
            <w:tcW w:w="1560" w:type="dxa"/>
            <w:tcBorders>
              <w:top w:val="single" w:sz="4" w:space="0" w:color="auto"/>
              <w:left w:val="single" w:sz="4" w:space="0" w:color="auto"/>
              <w:bottom w:val="single" w:sz="4" w:space="0" w:color="auto"/>
              <w:right w:val="single" w:sz="4" w:space="0" w:color="auto"/>
            </w:tcBorders>
          </w:tcPr>
          <w:p w:rsidR="001E406D" w:rsidRPr="0019484C"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«Подвижная цель»</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28</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sz w:val="24"/>
                <w:szCs w:val="24"/>
              </w:rPr>
              <w:t>Профилактика травматизма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29</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«Бредень»</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30</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«Заколдованный замок»</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31</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«Али-баба»</w:t>
            </w:r>
          </w:p>
          <w:p w:rsidR="001E406D" w:rsidRPr="00E83E99" w:rsidRDefault="001E406D" w:rsidP="004E34EA">
            <w:pPr>
              <w:pStyle w:val="af"/>
              <w:jc w:val="center"/>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32</w:t>
            </w:r>
          </w:p>
        </w:tc>
        <w:tc>
          <w:tcPr>
            <w:tcW w:w="1560" w:type="dxa"/>
            <w:tcBorders>
              <w:top w:val="single" w:sz="4" w:space="0" w:color="auto"/>
              <w:left w:val="single" w:sz="4" w:space="0" w:color="auto"/>
              <w:bottom w:val="single" w:sz="4" w:space="0" w:color="auto"/>
              <w:right w:val="single" w:sz="4" w:space="0" w:color="auto"/>
            </w:tcBorders>
          </w:tcPr>
          <w:p w:rsidR="001E406D" w:rsidRPr="0019484C" w:rsidRDefault="001E406D" w:rsidP="004E34EA">
            <w:pPr>
              <w:pStyle w:val="2"/>
              <w:pBdr>
                <w:bottom w:val="single" w:sz="8" w:space="0" w:color="D6DDB9"/>
              </w:pBdr>
              <w:spacing w:before="0" w:after="0"/>
              <w:jc w:val="center"/>
              <w:rPr>
                <w:rStyle w:val="c0"/>
                <w:rFonts w:ascii="Times New Roman" w:hAnsi="Times New Roman" w:cs="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2"/>
              <w:pBdr>
                <w:bottom w:val="single" w:sz="8" w:space="0" w:color="D6DDB9"/>
              </w:pBdr>
              <w:spacing w:before="0" w:after="0"/>
              <w:jc w:val="center"/>
              <w:rPr>
                <w:rFonts w:ascii="Times New Roman" w:hAnsi="Times New Roman" w:cs="Times New Roman"/>
                <w:b w:val="0"/>
                <w:i w:val="0"/>
                <w:sz w:val="24"/>
                <w:szCs w:val="24"/>
              </w:rPr>
            </w:pPr>
            <w:r w:rsidRPr="00E83E99">
              <w:rPr>
                <w:rStyle w:val="c0"/>
                <w:rFonts w:ascii="Times New Roman" w:hAnsi="Times New Roman" w:cs="Times New Roman"/>
                <w:b w:val="0"/>
                <w:i w:val="0"/>
                <w:sz w:val="24"/>
                <w:szCs w:val="24"/>
              </w:rPr>
              <w:t>«Два Мороза»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33</w:t>
            </w: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0"/>
              <w:shd w:val="clear" w:color="auto" w:fill="FFFFFF"/>
              <w:spacing w:before="96" w:after="120" w:line="381" w:lineRule="atLeast"/>
              <w:jc w:val="center"/>
              <w:rPr>
                <w:rFonts w:cs="Times New Roman"/>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0"/>
              <w:shd w:val="clear" w:color="auto" w:fill="FFFFFF"/>
              <w:spacing w:before="96" w:after="120" w:line="381" w:lineRule="atLeast"/>
              <w:jc w:val="center"/>
              <w:rPr>
                <w:rFonts w:cs="Times New Roman"/>
              </w:rPr>
            </w:pPr>
            <w:r w:rsidRPr="00E83E99">
              <w:rPr>
                <w:rFonts w:cs="Times New Roman"/>
              </w:rPr>
              <w:t>"Жар-птица".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34</w:t>
            </w:r>
          </w:p>
        </w:tc>
        <w:tc>
          <w:tcPr>
            <w:tcW w:w="1560" w:type="dxa"/>
            <w:tcBorders>
              <w:top w:val="single" w:sz="4" w:space="0" w:color="auto"/>
              <w:left w:val="single" w:sz="4" w:space="0" w:color="auto"/>
              <w:bottom w:val="single" w:sz="4" w:space="0" w:color="auto"/>
              <w:right w:val="single" w:sz="4" w:space="0" w:color="auto"/>
            </w:tcBorders>
          </w:tcPr>
          <w:p w:rsidR="001E406D" w:rsidRPr="009B132F" w:rsidRDefault="001E406D" w:rsidP="004E34EA">
            <w:pPr>
              <w:pStyle w:val="af"/>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sz w:val="24"/>
                <w:szCs w:val="24"/>
              </w:rPr>
            </w:pPr>
            <w:r w:rsidRPr="00E83E99">
              <w:rPr>
                <w:rFonts w:ascii="Times New Roman" w:hAnsi="Times New Roman" w:cs="Times New Roman"/>
                <w:sz w:val="24"/>
                <w:szCs w:val="24"/>
              </w:rPr>
              <w:t>"Перетягивание воза".</w:t>
            </w:r>
            <w:r w:rsidRPr="00E83E99">
              <w:rPr>
                <w:rStyle w:val="c0"/>
                <w:rFonts w:ascii="Times New Roman" w:hAnsi="Times New Roman" w:cs="Times New Roman"/>
                <w:sz w:val="24"/>
                <w:szCs w:val="24"/>
              </w:rPr>
              <w:t>«Два Мороза»</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sidRPr="00E83E99">
              <w:rPr>
                <w:rFonts w:ascii="Times New Roman" w:hAnsi="Times New Roman" w:cs="Times New Roman"/>
                <w:bCs/>
                <w:sz w:val="24"/>
                <w:szCs w:val="24"/>
              </w:rPr>
              <w:t>1</w:t>
            </w:r>
          </w:p>
        </w:tc>
      </w:tr>
      <w:tr w:rsidR="001E406D" w:rsidRPr="00E83E99" w:rsidTr="004E34EA">
        <w:trPr>
          <w:trHeight w:val="617"/>
        </w:trPr>
        <w:tc>
          <w:tcPr>
            <w:tcW w:w="851"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Style w:val="c0"/>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Style w:val="c0"/>
                <w:rFonts w:ascii="Times New Roman" w:hAnsi="Times New Roman" w:cs="Times New Roman"/>
                <w:sz w:val="24"/>
                <w:szCs w:val="24"/>
              </w:rPr>
            </w:pPr>
            <w:r w:rsidRPr="00E83E99">
              <w:rPr>
                <w:rStyle w:val="c0"/>
                <w:rFonts w:ascii="Times New Roman" w:hAnsi="Times New Roman" w:cs="Times New Roman"/>
                <w:sz w:val="24"/>
                <w:szCs w:val="24"/>
              </w:rPr>
              <w:t xml:space="preserve">Итого </w:t>
            </w:r>
          </w:p>
        </w:tc>
        <w:tc>
          <w:tcPr>
            <w:tcW w:w="2437" w:type="dxa"/>
            <w:tcBorders>
              <w:top w:val="single" w:sz="4" w:space="0" w:color="auto"/>
              <w:left w:val="single" w:sz="4" w:space="0" w:color="auto"/>
              <w:bottom w:val="single" w:sz="4" w:space="0" w:color="auto"/>
              <w:right w:val="single" w:sz="4" w:space="0" w:color="auto"/>
            </w:tcBorders>
          </w:tcPr>
          <w:p w:rsidR="001E406D" w:rsidRPr="00E83E99" w:rsidRDefault="001E406D" w:rsidP="004E34EA">
            <w:pPr>
              <w:pStyle w:val="af"/>
              <w:jc w:val="center"/>
              <w:rPr>
                <w:rFonts w:ascii="Times New Roman" w:hAnsi="Times New Roman" w:cs="Times New Roman"/>
                <w:bCs/>
                <w:sz w:val="24"/>
                <w:szCs w:val="24"/>
              </w:rPr>
            </w:pPr>
            <w:r>
              <w:rPr>
                <w:rFonts w:ascii="Times New Roman" w:hAnsi="Times New Roman" w:cs="Times New Roman"/>
                <w:bCs/>
                <w:sz w:val="24"/>
                <w:szCs w:val="24"/>
              </w:rPr>
              <w:t>34</w:t>
            </w:r>
          </w:p>
        </w:tc>
      </w:tr>
    </w:tbl>
    <w:p w:rsidR="001E406D" w:rsidRPr="00E83E99" w:rsidRDefault="001E406D" w:rsidP="001E406D">
      <w:pPr>
        <w:pStyle w:val="af"/>
        <w:jc w:val="center"/>
        <w:rPr>
          <w:rFonts w:ascii="Times New Roman" w:hAnsi="Times New Roman" w:cs="Times New Roman"/>
          <w:b/>
          <w:sz w:val="24"/>
          <w:szCs w:val="24"/>
        </w:rPr>
      </w:pPr>
    </w:p>
    <w:p w:rsidR="001E406D" w:rsidRPr="0027688C" w:rsidRDefault="001E406D" w:rsidP="001E406D">
      <w:pPr>
        <w:jc w:val="center"/>
        <w:rPr>
          <w:rFonts w:ascii="Times New Roman" w:hAnsi="Times New Roman" w:cs="Times New Roman"/>
          <w:sz w:val="28"/>
          <w:szCs w:val="28"/>
        </w:rPr>
      </w:pPr>
    </w:p>
    <w:p w:rsidR="005A56F3" w:rsidRPr="00B960DA" w:rsidRDefault="005A56F3">
      <w:pPr>
        <w:rPr>
          <w:sz w:val="24"/>
          <w:szCs w:val="24"/>
        </w:rPr>
      </w:pPr>
    </w:p>
    <w:sectPr w:rsidR="005A56F3" w:rsidRPr="00B960DA" w:rsidSect="00764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3"/>
      </v:shape>
    </w:pict>
  </w:numPicBullet>
  <w:abstractNum w:abstractNumId="0">
    <w:nsid w:val="00000008"/>
    <w:multiLevelType w:val="singleLevel"/>
    <w:tmpl w:val="00000008"/>
    <w:name w:val="WW8Num14"/>
    <w:lvl w:ilvl="0">
      <w:start w:val="1"/>
      <w:numFmt w:val="bullet"/>
      <w:lvlText w:val=""/>
      <w:lvlJc w:val="left"/>
      <w:pPr>
        <w:tabs>
          <w:tab w:val="num" w:pos="0"/>
        </w:tabs>
        <w:ind w:left="720" w:hanging="360"/>
      </w:pPr>
      <w:rPr>
        <w:rFonts w:ascii="Wingdings" w:hAnsi="Wingdings"/>
      </w:rPr>
    </w:lvl>
  </w:abstractNum>
  <w:abstractNum w:abstractNumId="1">
    <w:nsid w:val="0000000F"/>
    <w:multiLevelType w:val="singleLevel"/>
    <w:tmpl w:val="0000000F"/>
    <w:name w:val="WW8Num30"/>
    <w:lvl w:ilvl="0">
      <w:start w:val="1"/>
      <w:numFmt w:val="decimal"/>
      <w:lvlText w:val="%1."/>
      <w:lvlJc w:val="left"/>
      <w:pPr>
        <w:tabs>
          <w:tab w:val="num" w:pos="0"/>
        </w:tabs>
        <w:ind w:left="720" w:hanging="360"/>
      </w:pPr>
    </w:lvl>
  </w:abstractNum>
  <w:abstractNum w:abstractNumId="2">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2C3D30"/>
    <w:multiLevelType w:val="hybridMultilevel"/>
    <w:tmpl w:val="E3EA359A"/>
    <w:lvl w:ilvl="0" w:tplc="C2CECFC2">
      <w:start w:val="6"/>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1140236"/>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25F1525"/>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3BC6755"/>
    <w:multiLevelType w:val="hybridMultilevel"/>
    <w:tmpl w:val="F990CD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2F6DA4"/>
    <w:multiLevelType w:val="multilevel"/>
    <w:tmpl w:val="FB38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EE0765"/>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D4E1088"/>
    <w:multiLevelType w:val="hybridMultilevel"/>
    <w:tmpl w:val="A684BA5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0F0856C1"/>
    <w:multiLevelType w:val="multilevel"/>
    <w:tmpl w:val="0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83531C"/>
    <w:multiLevelType w:val="hybridMultilevel"/>
    <w:tmpl w:val="175C9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EA4EE6"/>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3D61D19"/>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BAF4C3C"/>
    <w:multiLevelType w:val="hybridMultilevel"/>
    <w:tmpl w:val="9230E482"/>
    <w:lvl w:ilvl="0" w:tplc="05A009AE">
      <w:start w:val="1"/>
      <w:numFmt w:val="decimal"/>
      <w:lvlText w:val="%1."/>
      <w:lvlJc w:val="left"/>
      <w:pPr>
        <w:ind w:left="1860" w:hanging="360"/>
      </w:pPr>
      <w:rPr>
        <w:rFonts w:hint="default"/>
        <w:b w:val="0"/>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5">
    <w:nsid w:val="1BF110F8"/>
    <w:multiLevelType w:val="hybridMultilevel"/>
    <w:tmpl w:val="3C062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D50DE0"/>
    <w:multiLevelType w:val="hybridMultilevel"/>
    <w:tmpl w:val="110EA9FE"/>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14F79"/>
    <w:multiLevelType w:val="hybridMultilevel"/>
    <w:tmpl w:val="25E8A2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2B7734B6"/>
    <w:multiLevelType w:val="multilevel"/>
    <w:tmpl w:val="D4705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7304E9"/>
    <w:multiLevelType w:val="multilevel"/>
    <w:tmpl w:val="0BFC006E"/>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EFA4463"/>
    <w:multiLevelType w:val="multilevel"/>
    <w:tmpl w:val="871CB9F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FF56697"/>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0DA3CD4"/>
    <w:multiLevelType w:val="hybridMultilevel"/>
    <w:tmpl w:val="4586974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decimal"/>
      <w:lvlText w:val="%6."/>
      <w:lvlJc w:val="left"/>
      <w:pPr>
        <w:ind w:left="0" w:firstLine="0"/>
      </w:pPr>
    </w:lvl>
    <w:lvl w:ilvl="6" w:tplc="FFFFFFFF">
      <w:start w:val="1"/>
      <w:numFmt w:val="decimal"/>
      <w:lvlText w:val="%7."/>
      <w:lvlJc w:val="left"/>
      <w:pPr>
        <w:ind w:left="0" w:firstLine="0"/>
      </w:pPr>
    </w:lvl>
    <w:lvl w:ilvl="7" w:tplc="FFFFFFFF">
      <w:start w:val="1"/>
      <w:numFmt w:val="decimal"/>
      <w:lvlText w:val="%8."/>
      <w:lvlJc w:val="left"/>
      <w:pPr>
        <w:ind w:left="0" w:firstLine="0"/>
      </w:pPr>
    </w:lvl>
    <w:lvl w:ilvl="8" w:tplc="FFFFFFFF">
      <w:start w:val="1"/>
      <w:numFmt w:val="decimal"/>
      <w:lvlText w:val="%9."/>
      <w:lvlJc w:val="left"/>
      <w:pPr>
        <w:ind w:left="0" w:firstLine="0"/>
      </w:pPr>
    </w:lvl>
  </w:abstractNum>
  <w:abstractNum w:abstractNumId="23">
    <w:nsid w:val="446A6712"/>
    <w:multiLevelType w:val="hybridMultilevel"/>
    <w:tmpl w:val="ED744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FD2D70"/>
    <w:multiLevelType w:val="hybridMultilevel"/>
    <w:tmpl w:val="B6AA294C"/>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25">
    <w:nsid w:val="4750112A"/>
    <w:multiLevelType w:val="hybridMultilevel"/>
    <w:tmpl w:val="750847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C55C82"/>
    <w:multiLevelType w:val="multilevel"/>
    <w:tmpl w:val="B59E0B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650B70"/>
    <w:multiLevelType w:val="multilevel"/>
    <w:tmpl w:val="E3EA359A"/>
    <w:lvl w:ilvl="0">
      <w:start w:val="6"/>
      <w:numFmt w:val="decimal"/>
      <w:lvlText w:val="%1."/>
      <w:lvlJc w:val="left"/>
      <w:pPr>
        <w:tabs>
          <w:tab w:val="num" w:pos="1773"/>
        </w:tabs>
        <w:ind w:left="1773" w:hanging="106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9">
    <w:nsid w:val="507271A7"/>
    <w:multiLevelType w:val="hybridMultilevel"/>
    <w:tmpl w:val="C636B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6D00B2"/>
    <w:multiLevelType w:val="hybridMultilevel"/>
    <w:tmpl w:val="9874459A"/>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31">
    <w:nsid w:val="54B90AFD"/>
    <w:multiLevelType w:val="hybridMultilevel"/>
    <w:tmpl w:val="97D0AC6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ADB3C56"/>
    <w:multiLevelType w:val="multilevel"/>
    <w:tmpl w:val="03C4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F85E41"/>
    <w:multiLevelType w:val="hybridMultilevel"/>
    <w:tmpl w:val="7200D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585854"/>
    <w:multiLevelType w:val="hybridMultilevel"/>
    <w:tmpl w:val="CC1275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3926D6"/>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F1262FC"/>
    <w:multiLevelType w:val="multilevel"/>
    <w:tmpl w:val="E3EA359A"/>
    <w:lvl w:ilvl="0">
      <w:start w:val="6"/>
      <w:numFmt w:val="decimal"/>
      <w:lvlText w:val="%1."/>
      <w:lvlJc w:val="left"/>
      <w:pPr>
        <w:tabs>
          <w:tab w:val="num" w:pos="1773"/>
        </w:tabs>
        <w:ind w:left="1773" w:hanging="106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7">
    <w:nsid w:val="74E66645"/>
    <w:multiLevelType w:val="hybridMultilevel"/>
    <w:tmpl w:val="4E3A7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EF3176"/>
    <w:multiLevelType w:val="hybridMultilevel"/>
    <w:tmpl w:val="786C697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9">
    <w:nsid w:val="77C80A9E"/>
    <w:multiLevelType w:val="multilevel"/>
    <w:tmpl w:val="C636BA2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790C1959"/>
    <w:multiLevelType w:val="multilevel"/>
    <w:tmpl w:val="C636BA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99B7726"/>
    <w:multiLevelType w:val="hybridMultilevel"/>
    <w:tmpl w:val="2148209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2021CD"/>
    <w:multiLevelType w:val="hybridMultilevel"/>
    <w:tmpl w:val="FD1CC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A67DBC"/>
    <w:multiLevelType w:val="multilevel"/>
    <w:tmpl w:val="D4C40FA2"/>
    <w:lvl w:ilvl="0">
      <w:start w:val="2"/>
      <w:numFmt w:val="decimal"/>
      <w:lvlText w:val="%1"/>
      <w:lvlJc w:val="left"/>
      <w:pPr>
        <w:ind w:left="360" w:hanging="360"/>
      </w:pPr>
      <w:rPr>
        <w:rFonts w:eastAsia="Times New Roman" w:cs="Times New Roman" w:hint="default"/>
        <w:b w:val="0"/>
        <w:color w:val="000000"/>
      </w:rPr>
    </w:lvl>
    <w:lvl w:ilvl="1">
      <w:start w:val="2"/>
      <w:numFmt w:val="decimal"/>
      <w:lvlText w:val="%1.%2"/>
      <w:lvlJc w:val="left"/>
      <w:pPr>
        <w:ind w:left="360" w:hanging="360"/>
      </w:pPr>
      <w:rPr>
        <w:rFonts w:eastAsia="Times New Roman" w:cs="Times New Roman" w:hint="default"/>
        <w:b w:val="0"/>
        <w:color w:val="000000"/>
      </w:rPr>
    </w:lvl>
    <w:lvl w:ilvl="2">
      <w:start w:val="1"/>
      <w:numFmt w:val="decimal"/>
      <w:lvlText w:val="%1.%2.%3"/>
      <w:lvlJc w:val="left"/>
      <w:pPr>
        <w:ind w:left="720" w:hanging="720"/>
      </w:pPr>
      <w:rPr>
        <w:rFonts w:eastAsia="Times New Roman" w:cs="Times New Roman" w:hint="default"/>
        <w:b w:val="0"/>
        <w:color w:val="000000"/>
      </w:rPr>
    </w:lvl>
    <w:lvl w:ilvl="3">
      <w:start w:val="1"/>
      <w:numFmt w:val="decimal"/>
      <w:lvlText w:val="%1.%2.%3.%4"/>
      <w:lvlJc w:val="left"/>
      <w:pPr>
        <w:ind w:left="720" w:hanging="720"/>
      </w:pPr>
      <w:rPr>
        <w:rFonts w:eastAsia="Times New Roman" w:cs="Times New Roman" w:hint="default"/>
        <w:b w:val="0"/>
        <w:color w:val="000000"/>
      </w:rPr>
    </w:lvl>
    <w:lvl w:ilvl="4">
      <w:start w:val="1"/>
      <w:numFmt w:val="decimal"/>
      <w:lvlText w:val="%1.%2.%3.%4.%5"/>
      <w:lvlJc w:val="left"/>
      <w:pPr>
        <w:ind w:left="1080" w:hanging="1080"/>
      </w:pPr>
      <w:rPr>
        <w:rFonts w:eastAsia="Times New Roman" w:cs="Times New Roman" w:hint="default"/>
        <w:b w:val="0"/>
        <w:color w:val="000000"/>
      </w:rPr>
    </w:lvl>
    <w:lvl w:ilvl="5">
      <w:start w:val="1"/>
      <w:numFmt w:val="decimal"/>
      <w:lvlText w:val="%1.%2.%3.%4.%5.%6"/>
      <w:lvlJc w:val="left"/>
      <w:pPr>
        <w:ind w:left="1080" w:hanging="1080"/>
      </w:pPr>
      <w:rPr>
        <w:rFonts w:eastAsia="Times New Roman" w:cs="Times New Roman" w:hint="default"/>
        <w:b w:val="0"/>
        <w:color w:val="000000"/>
      </w:rPr>
    </w:lvl>
    <w:lvl w:ilvl="6">
      <w:start w:val="1"/>
      <w:numFmt w:val="decimal"/>
      <w:lvlText w:val="%1.%2.%3.%4.%5.%6.%7"/>
      <w:lvlJc w:val="left"/>
      <w:pPr>
        <w:ind w:left="1440" w:hanging="1440"/>
      </w:pPr>
      <w:rPr>
        <w:rFonts w:eastAsia="Times New Roman" w:cs="Times New Roman" w:hint="default"/>
        <w:b w:val="0"/>
        <w:color w:val="000000"/>
      </w:rPr>
    </w:lvl>
    <w:lvl w:ilvl="7">
      <w:start w:val="1"/>
      <w:numFmt w:val="decimal"/>
      <w:lvlText w:val="%1.%2.%3.%4.%5.%6.%7.%8"/>
      <w:lvlJc w:val="left"/>
      <w:pPr>
        <w:ind w:left="1440" w:hanging="1440"/>
      </w:pPr>
      <w:rPr>
        <w:rFonts w:eastAsia="Times New Roman" w:cs="Times New Roman" w:hint="default"/>
        <w:b w:val="0"/>
        <w:color w:val="000000"/>
      </w:rPr>
    </w:lvl>
    <w:lvl w:ilvl="8">
      <w:start w:val="1"/>
      <w:numFmt w:val="decimal"/>
      <w:lvlText w:val="%1.%2.%3.%4.%5.%6.%7.%8.%9"/>
      <w:lvlJc w:val="left"/>
      <w:pPr>
        <w:ind w:left="1800" w:hanging="1800"/>
      </w:pPr>
      <w:rPr>
        <w:rFonts w:eastAsia="Times New Roman" w:cs="Times New Roman" w:hint="default"/>
        <w:b w:val="0"/>
        <w:color w:val="000000"/>
      </w:rPr>
    </w:lvl>
  </w:abstractNum>
  <w:num w:numId="1">
    <w:abstractNumId w:val="1"/>
  </w:num>
  <w:num w:numId="2">
    <w:abstractNumId w:val="2"/>
  </w:num>
  <w:num w:numId="3">
    <w:abstractNumId w:val="26"/>
  </w:num>
  <w:num w:numId="4">
    <w:abstractNumId w:val="2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42"/>
  </w:num>
  <w:num w:numId="8">
    <w:abstractNumId w:val="33"/>
  </w:num>
  <w:num w:numId="9">
    <w:abstractNumId w:val="9"/>
  </w:num>
  <w:num w:numId="10">
    <w:abstractNumId w:val="25"/>
  </w:num>
  <w:num w:numId="11">
    <w:abstractNumId w:val="24"/>
  </w:num>
  <w:num w:numId="12">
    <w:abstractNumId w:val="31"/>
  </w:num>
  <w:num w:numId="13">
    <w:abstractNumId w:val="23"/>
  </w:num>
  <w:num w:numId="14">
    <w:abstractNumId w:val="30"/>
  </w:num>
  <w:num w:numId="15">
    <w:abstractNumId w:val="15"/>
  </w:num>
  <w:num w:numId="1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6"/>
  </w:num>
  <w:num w:numId="19">
    <w:abstractNumId w:val="17"/>
  </w:num>
  <w:num w:numId="20">
    <w:abstractNumId w:val="11"/>
  </w:num>
  <w:num w:numId="21">
    <w:abstractNumId w:val="0"/>
  </w:num>
  <w:num w:numId="22">
    <w:abstractNumId w:val="16"/>
  </w:num>
  <w:num w:numId="23">
    <w:abstractNumId w:val="3"/>
  </w:num>
  <w:num w:numId="24">
    <w:abstractNumId w:val="28"/>
  </w:num>
  <w:num w:numId="25">
    <w:abstractNumId w:val="36"/>
  </w:num>
  <w:num w:numId="26">
    <w:abstractNumId w:val="29"/>
  </w:num>
  <w:num w:numId="27">
    <w:abstractNumId w:val="8"/>
  </w:num>
  <w:num w:numId="28">
    <w:abstractNumId w:val="35"/>
  </w:num>
  <w:num w:numId="29">
    <w:abstractNumId w:val="13"/>
  </w:num>
  <w:num w:numId="30">
    <w:abstractNumId w:val="37"/>
  </w:num>
  <w:num w:numId="31">
    <w:abstractNumId w:val="5"/>
  </w:num>
  <w:num w:numId="32">
    <w:abstractNumId w:val="21"/>
  </w:num>
  <w:num w:numId="33">
    <w:abstractNumId w:val="4"/>
  </w:num>
  <w:num w:numId="34">
    <w:abstractNumId w:val="39"/>
  </w:num>
  <w:num w:numId="35">
    <w:abstractNumId w:val="40"/>
  </w:num>
  <w:num w:numId="36">
    <w:abstractNumId w:val="12"/>
  </w:num>
  <w:num w:numId="37">
    <w:abstractNumId w:val="7"/>
  </w:num>
  <w:num w:numId="38">
    <w:abstractNumId w:val="32"/>
  </w:num>
  <w:num w:numId="39">
    <w:abstractNumId w:val="10"/>
  </w:num>
  <w:num w:numId="40">
    <w:abstractNumId w:val="14"/>
  </w:num>
  <w:num w:numId="41">
    <w:abstractNumId w:val="43"/>
  </w:num>
  <w:num w:numId="42">
    <w:abstractNumId w:val="20"/>
  </w:num>
  <w:num w:numId="43">
    <w:abstractNumId w:val="1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AA1BF9"/>
    <w:rsid w:val="00005D51"/>
    <w:rsid w:val="000F6982"/>
    <w:rsid w:val="001652C9"/>
    <w:rsid w:val="001E406D"/>
    <w:rsid w:val="001E6C60"/>
    <w:rsid w:val="005A01D7"/>
    <w:rsid w:val="005A56F3"/>
    <w:rsid w:val="00667CF1"/>
    <w:rsid w:val="006C5AA0"/>
    <w:rsid w:val="00764580"/>
    <w:rsid w:val="00801173"/>
    <w:rsid w:val="008956F5"/>
    <w:rsid w:val="00953E48"/>
    <w:rsid w:val="009822EE"/>
    <w:rsid w:val="00A47C67"/>
    <w:rsid w:val="00AA1BF9"/>
    <w:rsid w:val="00B22B60"/>
    <w:rsid w:val="00B960DA"/>
    <w:rsid w:val="00C739C5"/>
    <w:rsid w:val="00D4256D"/>
    <w:rsid w:val="00E43959"/>
    <w:rsid w:val="00EB3302"/>
    <w:rsid w:val="00EF5BE1"/>
    <w:rsid w:val="00FA7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80"/>
  </w:style>
  <w:style w:type="paragraph" w:styleId="1">
    <w:name w:val="heading 1"/>
    <w:basedOn w:val="a"/>
    <w:next w:val="a"/>
    <w:link w:val="10"/>
    <w:qFormat/>
    <w:rsid w:val="00AA1BF9"/>
    <w:pPr>
      <w:keepNext/>
      <w:spacing w:after="0" w:line="240" w:lineRule="auto"/>
      <w:outlineLvl w:val="0"/>
    </w:pPr>
    <w:rPr>
      <w:rFonts w:ascii="Times New Roman" w:eastAsia="Times New Roman" w:hAnsi="Times New Roman" w:cs="Times New Roman"/>
      <w:b/>
      <w:bCs/>
      <w:i/>
      <w:iCs/>
      <w:sz w:val="24"/>
      <w:szCs w:val="24"/>
    </w:rPr>
  </w:style>
  <w:style w:type="paragraph" w:styleId="2">
    <w:name w:val="heading 2"/>
    <w:basedOn w:val="a"/>
    <w:next w:val="a"/>
    <w:link w:val="20"/>
    <w:qFormat/>
    <w:rsid w:val="00AA1BF9"/>
    <w:pPr>
      <w:keepNext/>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qFormat/>
    <w:rsid w:val="00AA1BF9"/>
    <w:pPr>
      <w:keepNext/>
      <w:spacing w:before="240" w:after="60"/>
      <w:outlineLvl w:val="2"/>
    </w:pPr>
    <w:rPr>
      <w:rFonts w:ascii="Arial" w:eastAsia="Calibri"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BF9"/>
    <w:rPr>
      <w:rFonts w:ascii="Times New Roman" w:eastAsia="Times New Roman" w:hAnsi="Times New Roman" w:cs="Times New Roman"/>
      <w:b/>
      <w:bCs/>
      <w:i/>
      <w:iCs/>
      <w:sz w:val="24"/>
      <w:szCs w:val="24"/>
    </w:rPr>
  </w:style>
  <w:style w:type="character" w:customStyle="1" w:styleId="20">
    <w:name w:val="Заголовок 2 Знак"/>
    <w:basedOn w:val="a0"/>
    <w:link w:val="2"/>
    <w:rsid w:val="00AA1BF9"/>
    <w:rPr>
      <w:rFonts w:ascii="Arial" w:eastAsia="Calibri" w:hAnsi="Arial" w:cs="Arial"/>
      <w:b/>
      <w:bCs/>
      <w:i/>
      <w:iCs/>
      <w:sz w:val="28"/>
      <w:szCs w:val="28"/>
      <w:lang w:eastAsia="ar-SA"/>
    </w:rPr>
  </w:style>
  <w:style w:type="character" w:customStyle="1" w:styleId="30">
    <w:name w:val="Заголовок 3 Знак"/>
    <w:basedOn w:val="a0"/>
    <w:link w:val="3"/>
    <w:rsid w:val="00AA1BF9"/>
    <w:rPr>
      <w:rFonts w:ascii="Arial" w:eastAsia="Calibri" w:hAnsi="Arial" w:cs="Arial"/>
      <w:b/>
      <w:bCs/>
      <w:sz w:val="26"/>
      <w:szCs w:val="26"/>
      <w:lang w:eastAsia="ar-SA"/>
    </w:rPr>
  </w:style>
  <w:style w:type="character" w:customStyle="1" w:styleId="WW8Num1z0">
    <w:name w:val="WW8Num1z0"/>
    <w:rsid w:val="00AA1BF9"/>
    <w:rPr>
      <w:rFonts w:ascii="Wingdings" w:hAnsi="Wingdings"/>
    </w:rPr>
  </w:style>
  <w:style w:type="character" w:customStyle="1" w:styleId="WW8Num1z1">
    <w:name w:val="WW8Num1z1"/>
    <w:rsid w:val="00AA1BF9"/>
    <w:rPr>
      <w:rFonts w:ascii="Courier New" w:hAnsi="Courier New" w:cs="Courier New"/>
    </w:rPr>
  </w:style>
  <w:style w:type="character" w:customStyle="1" w:styleId="WW8Num1z3">
    <w:name w:val="WW8Num1z3"/>
    <w:rsid w:val="00AA1BF9"/>
    <w:rPr>
      <w:rFonts w:ascii="Symbol" w:hAnsi="Symbol"/>
    </w:rPr>
  </w:style>
  <w:style w:type="character" w:customStyle="1" w:styleId="WW8Num2z0">
    <w:name w:val="WW8Num2z0"/>
    <w:rsid w:val="00AA1BF9"/>
    <w:rPr>
      <w:rFonts w:ascii="Wingdings" w:hAnsi="Wingdings"/>
    </w:rPr>
  </w:style>
  <w:style w:type="character" w:customStyle="1" w:styleId="WW8Num2z1">
    <w:name w:val="WW8Num2z1"/>
    <w:rsid w:val="00AA1BF9"/>
    <w:rPr>
      <w:rFonts w:ascii="Courier New" w:hAnsi="Courier New" w:cs="Courier New"/>
    </w:rPr>
  </w:style>
  <w:style w:type="character" w:customStyle="1" w:styleId="WW8Num2z3">
    <w:name w:val="WW8Num2z3"/>
    <w:rsid w:val="00AA1BF9"/>
    <w:rPr>
      <w:rFonts w:ascii="Symbol" w:hAnsi="Symbol"/>
    </w:rPr>
  </w:style>
  <w:style w:type="character" w:customStyle="1" w:styleId="WW8Num4z0">
    <w:name w:val="WW8Num4z0"/>
    <w:rsid w:val="00AA1BF9"/>
    <w:rPr>
      <w:rFonts w:ascii="Wingdings" w:hAnsi="Wingdings"/>
    </w:rPr>
  </w:style>
  <w:style w:type="character" w:customStyle="1" w:styleId="WW8Num4z1">
    <w:name w:val="WW8Num4z1"/>
    <w:rsid w:val="00AA1BF9"/>
    <w:rPr>
      <w:rFonts w:ascii="Courier New" w:hAnsi="Courier New" w:cs="Courier New"/>
    </w:rPr>
  </w:style>
  <w:style w:type="character" w:customStyle="1" w:styleId="WW8Num4z3">
    <w:name w:val="WW8Num4z3"/>
    <w:rsid w:val="00AA1BF9"/>
    <w:rPr>
      <w:rFonts w:ascii="Symbol" w:hAnsi="Symbol"/>
    </w:rPr>
  </w:style>
  <w:style w:type="character" w:customStyle="1" w:styleId="WW8Num6z0">
    <w:name w:val="WW8Num6z0"/>
    <w:rsid w:val="00AA1BF9"/>
    <w:rPr>
      <w:rFonts w:ascii="Symbol" w:hAnsi="Symbol"/>
    </w:rPr>
  </w:style>
  <w:style w:type="character" w:customStyle="1" w:styleId="WW8Num6z1">
    <w:name w:val="WW8Num6z1"/>
    <w:rsid w:val="00AA1BF9"/>
    <w:rPr>
      <w:rFonts w:ascii="Courier New" w:hAnsi="Courier New" w:cs="Courier New"/>
    </w:rPr>
  </w:style>
  <w:style w:type="character" w:customStyle="1" w:styleId="WW8Num6z2">
    <w:name w:val="WW8Num6z2"/>
    <w:rsid w:val="00AA1BF9"/>
    <w:rPr>
      <w:rFonts w:ascii="Wingdings" w:hAnsi="Wingdings"/>
    </w:rPr>
  </w:style>
  <w:style w:type="character" w:customStyle="1" w:styleId="WW8Num7z0">
    <w:name w:val="WW8Num7z0"/>
    <w:rsid w:val="00AA1BF9"/>
    <w:rPr>
      <w:rFonts w:ascii="Wingdings" w:hAnsi="Wingdings"/>
    </w:rPr>
  </w:style>
  <w:style w:type="character" w:customStyle="1" w:styleId="WW8Num7z1">
    <w:name w:val="WW8Num7z1"/>
    <w:rsid w:val="00AA1BF9"/>
    <w:rPr>
      <w:rFonts w:ascii="Courier New" w:hAnsi="Courier New" w:cs="Courier New"/>
    </w:rPr>
  </w:style>
  <w:style w:type="character" w:customStyle="1" w:styleId="WW8Num7z3">
    <w:name w:val="WW8Num7z3"/>
    <w:rsid w:val="00AA1BF9"/>
    <w:rPr>
      <w:rFonts w:ascii="Symbol" w:hAnsi="Symbol"/>
    </w:rPr>
  </w:style>
  <w:style w:type="character" w:customStyle="1" w:styleId="WW8Num8z0">
    <w:name w:val="WW8Num8z0"/>
    <w:rsid w:val="00AA1BF9"/>
    <w:rPr>
      <w:rFonts w:ascii="Symbol" w:hAnsi="Symbol"/>
    </w:rPr>
  </w:style>
  <w:style w:type="character" w:customStyle="1" w:styleId="WW8Num8z1">
    <w:name w:val="WW8Num8z1"/>
    <w:rsid w:val="00AA1BF9"/>
    <w:rPr>
      <w:rFonts w:ascii="Courier New" w:hAnsi="Courier New" w:cs="Courier New"/>
    </w:rPr>
  </w:style>
  <w:style w:type="character" w:customStyle="1" w:styleId="WW8Num8z2">
    <w:name w:val="WW8Num8z2"/>
    <w:rsid w:val="00AA1BF9"/>
    <w:rPr>
      <w:rFonts w:ascii="Wingdings" w:hAnsi="Wingdings"/>
    </w:rPr>
  </w:style>
  <w:style w:type="character" w:customStyle="1" w:styleId="WW8Num10z0">
    <w:name w:val="WW8Num10z0"/>
    <w:rsid w:val="00AA1BF9"/>
    <w:rPr>
      <w:rFonts w:ascii="Symbol" w:hAnsi="Symbol"/>
    </w:rPr>
  </w:style>
  <w:style w:type="character" w:customStyle="1" w:styleId="WW8Num10z1">
    <w:name w:val="WW8Num10z1"/>
    <w:rsid w:val="00AA1BF9"/>
    <w:rPr>
      <w:rFonts w:ascii="Courier New" w:hAnsi="Courier New" w:cs="Courier New"/>
    </w:rPr>
  </w:style>
  <w:style w:type="character" w:customStyle="1" w:styleId="WW8Num10z2">
    <w:name w:val="WW8Num10z2"/>
    <w:rsid w:val="00AA1BF9"/>
    <w:rPr>
      <w:rFonts w:ascii="Wingdings" w:hAnsi="Wingdings"/>
    </w:rPr>
  </w:style>
  <w:style w:type="character" w:customStyle="1" w:styleId="WW8Num11z0">
    <w:name w:val="WW8Num11z0"/>
    <w:rsid w:val="00AA1BF9"/>
    <w:rPr>
      <w:rFonts w:ascii="Wingdings" w:hAnsi="Wingdings"/>
    </w:rPr>
  </w:style>
  <w:style w:type="character" w:customStyle="1" w:styleId="WW8Num11z1">
    <w:name w:val="WW8Num11z1"/>
    <w:rsid w:val="00AA1BF9"/>
    <w:rPr>
      <w:rFonts w:ascii="Courier New" w:hAnsi="Courier New" w:cs="Courier New"/>
    </w:rPr>
  </w:style>
  <w:style w:type="character" w:customStyle="1" w:styleId="WW8Num11z3">
    <w:name w:val="WW8Num11z3"/>
    <w:rsid w:val="00AA1BF9"/>
    <w:rPr>
      <w:rFonts w:ascii="Symbol" w:hAnsi="Symbol"/>
    </w:rPr>
  </w:style>
  <w:style w:type="character" w:customStyle="1" w:styleId="WW8Num12z0">
    <w:name w:val="WW8Num12z0"/>
    <w:rsid w:val="00AA1BF9"/>
    <w:rPr>
      <w:rFonts w:ascii="Wingdings" w:hAnsi="Wingdings"/>
    </w:rPr>
  </w:style>
  <w:style w:type="character" w:customStyle="1" w:styleId="WW8Num12z1">
    <w:name w:val="WW8Num12z1"/>
    <w:rsid w:val="00AA1BF9"/>
    <w:rPr>
      <w:rFonts w:ascii="Courier New" w:hAnsi="Courier New" w:cs="Courier New"/>
    </w:rPr>
  </w:style>
  <w:style w:type="character" w:customStyle="1" w:styleId="WW8Num12z3">
    <w:name w:val="WW8Num12z3"/>
    <w:rsid w:val="00AA1BF9"/>
    <w:rPr>
      <w:rFonts w:ascii="Symbol" w:hAnsi="Symbol"/>
    </w:rPr>
  </w:style>
  <w:style w:type="character" w:customStyle="1" w:styleId="WW8Num14z0">
    <w:name w:val="WW8Num14z0"/>
    <w:rsid w:val="00AA1BF9"/>
    <w:rPr>
      <w:rFonts w:ascii="Wingdings" w:hAnsi="Wingdings"/>
    </w:rPr>
  </w:style>
  <w:style w:type="character" w:customStyle="1" w:styleId="WW8Num14z1">
    <w:name w:val="WW8Num14z1"/>
    <w:rsid w:val="00AA1BF9"/>
    <w:rPr>
      <w:rFonts w:ascii="Courier New" w:hAnsi="Courier New" w:cs="Courier New"/>
    </w:rPr>
  </w:style>
  <w:style w:type="character" w:customStyle="1" w:styleId="WW8Num14z3">
    <w:name w:val="WW8Num14z3"/>
    <w:rsid w:val="00AA1BF9"/>
    <w:rPr>
      <w:rFonts w:ascii="Symbol" w:hAnsi="Symbol"/>
    </w:rPr>
  </w:style>
  <w:style w:type="character" w:customStyle="1" w:styleId="WW8Num15z0">
    <w:name w:val="WW8Num15z0"/>
    <w:rsid w:val="00AA1BF9"/>
    <w:rPr>
      <w:rFonts w:ascii="Wingdings" w:hAnsi="Wingdings"/>
    </w:rPr>
  </w:style>
  <w:style w:type="character" w:customStyle="1" w:styleId="WW8Num15z1">
    <w:name w:val="WW8Num15z1"/>
    <w:rsid w:val="00AA1BF9"/>
    <w:rPr>
      <w:rFonts w:ascii="Courier New" w:hAnsi="Courier New" w:cs="Courier New"/>
    </w:rPr>
  </w:style>
  <w:style w:type="character" w:customStyle="1" w:styleId="WW8Num15z3">
    <w:name w:val="WW8Num15z3"/>
    <w:rsid w:val="00AA1BF9"/>
    <w:rPr>
      <w:rFonts w:ascii="Symbol" w:hAnsi="Symbol"/>
    </w:rPr>
  </w:style>
  <w:style w:type="character" w:customStyle="1" w:styleId="WW8Num19z0">
    <w:name w:val="WW8Num19z0"/>
    <w:rsid w:val="00AA1BF9"/>
    <w:rPr>
      <w:rFonts w:ascii="Wingdings" w:hAnsi="Wingdings"/>
    </w:rPr>
  </w:style>
  <w:style w:type="character" w:customStyle="1" w:styleId="WW8Num19z1">
    <w:name w:val="WW8Num19z1"/>
    <w:rsid w:val="00AA1BF9"/>
    <w:rPr>
      <w:rFonts w:ascii="Courier New" w:hAnsi="Courier New" w:cs="Courier New"/>
    </w:rPr>
  </w:style>
  <w:style w:type="character" w:customStyle="1" w:styleId="WW8Num19z3">
    <w:name w:val="WW8Num19z3"/>
    <w:rsid w:val="00AA1BF9"/>
    <w:rPr>
      <w:rFonts w:ascii="Symbol" w:hAnsi="Symbol"/>
    </w:rPr>
  </w:style>
  <w:style w:type="character" w:customStyle="1" w:styleId="WW8Num21z0">
    <w:name w:val="WW8Num21z0"/>
    <w:rsid w:val="00AA1BF9"/>
    <w:rPr>
      <w:rFonts w:ascii="Wingdings" w:hAnsi="Wingdings"/>
    </w:rPr>
  </w:style>
  <w:style w:type="character" w:customStyle="1" w:styleId="WW8Num21z1">
    <w:name w:val="WW8Num21z1"/>
    <w:rsid w:val="00AA1BF9"/>
    <w:rPr>
      <w:rFonts w:ascii="Courier New" w:hAnsi="Courier New" w:cs="Courier New"/>
    </w:rPr>
  </w:style>
  <w:style w:type="character" w:customStyle="1" w:styleId="WW8Num21z3">
    <w:name w:val="WW8Num21z3"/>
    <w:rsid w:val="00AA1BF9"/>
    <w:rPr>
      <w:rFonts w:ascii="Symbol" w:hAnsi="Symbol"/>
    </w:rPr>
  </w:style>
  <w:style w:type="character" w:customStyle="1" w:styleId="WW8Num22z0">
    <w:name w:val="WW8Num22z0"/>
    <w:rsid w:val="00AA1BF9"/>
    <w:rPr>
      <w:rFonts w:ascii="Wingdings" w:hAnsi="Wingdings"/>
    </w:rPr>
  </w:style>
  <w:style w:type="character" w:customStyle="1" w:styleId="WW8Num22z1">
    <w:name w:val="WW8Num22z1"/>
    <w:rsid w:val="00AA1BF9"/>
    <w:rPr>
      <w:rFonts w:ascii="Courier New" w:hAnsi="Courier New" w:cs="Courier New"/>
    </w:rPr>
  </w:style>
  <w:style w:type="character" w:customStyle="1" w:styleId="WW8Num22z3">
    <w:name w:val="WW8Num22z3"/>
    <w:rsid w:val="00AA1BF9"/>
    <w:rPr>
      <w:rFonts w:ascii="Symbol" w:hAnsi="Symbol"/>
    </w:rPr>
  </w:style>
  <w:style w:type="character" w:customStyle="1" w:styleId="WW8Num24z0">
    <w:name w:val="WW8Num24z0"/>
    <w:rsid w:val="00AA1BF9"/>
    <w:rPr>
      <w:rFonts w:ascii="Wingdings" w:hAnsi="Wingdings"/>
    </w:rPr>
  </w:style>
  <w:style w:type="character" w:customStyle="1" w:styleId="WW8Num24z1">
    <w:name w:val="WW8Num24z1"/>
    <w:rsid w:val="00AA1BF9"/>
    <w:rPr>
      <w:rFonts w:ascii="Courier New" w:hAnsi="Courier New" w:cs="Courier New"/>
    </w:rPr>
  </w:style>
  <w:style w:type="character" w:customStyle="1" w:styleId="WW8Num24z3">
    <w:name w:val="WW8Num24z3"/>
    <w:rsid w:val="00AA1BF9"/>
    <w:rPr>
      <w:rFonts w:ascii="Symbol" w:hAnsi="Symbol"/>
    </w:rPr>
  </w:style>
  <w:style w:type="character" w:customStyle="1" w:styleId="WW8Num25z0">
    <w:name w:val="WW8Num25z0"/>
    <w:rsid w:val="00AA1BF9"/>
    <w:rPr>
      <w:rFonts w:ascii="Wingdings" w:hAnsi="Wingdings"/>
    </w:rPr>
  </w:style>
  <w:style w:type="character" w:customStyle="1" w:styleId="WW8Num25z1">
    <w:name w:val="WW8Num25z1"/>
    <w:rsid w:val="00AA1BF9"/>
    <w:rPr>
      <w:rFonts w:ascii="Courier New" w:hAnsi="Courier New" w:cs="Courier New"/>
    </w:rPr>
  </w:style>
  <w:style w:type="character" w:customStyle="1" w:styleId="WW8Num25z3">
    <w:name w:val="WW8Num25z3"/>
    <w:rsid w:val="00AA1BF9"/>
    <w:rPr>
      <w:rFonts w:ascii="Symbol" w:hAnsi="Symbol"/>
    </w:rPr>
  </w:style>
  <w:style w:type="character" w:customStyle="1" w:styleId="WW8Num27z0">
    <w:name w:val="WW8Num27z0"/>
    <w:rsid w:val="00AA1BF9"/>
    <w:rPr>
      <w:rFonts w:ascii="Wingdings" w:hAnsi="Wingdings"/>
    </w:rPr>
  </w:style>
  <w:style w:type="character" w:customStyle="1" w:styleId="WW8Num27z1">
    <w:name w:val="WW8Num27z1"/>
    <w:rsid w:val="00AA1BF9"/>
    <w:rPr>
      <w:rFonts w:ascii="Courier New" w:hAnsi="Courier New" w:cs="Courier New"/>
    </w:rPr>
  </w:style>
  <w:style w:type="character" w:customStyle="1" w:styleId="WW8Num27z3">
    <w:name w:val="WW8Num27z3"/>
    <w:rsid w:val="00AA1BF9"/>
    <w:rPr>
      <w:rFonts w:ascii="Symbol" w:hAnsi="Symbol"/>
    </w:rPr>
  </w:style>
  <w:style w:type="character" w:customStyle="1" w:styleId="WW8Num28z0">
    <w:name w:val="WW8Num28z0"/>
    <w:rsid w:val="00AA1BF9"/>
    <w:rPr>
      <w:rFonts w:ascii="Wingdings" w:hAnsi="Wingdings"/>
    </w:rPr>
  </w:style>
  <w:style w:type="character" w:customStyle="1" w:styleId="WW8Num28z1">
    <w:name w:val="WW8Num28z1"/>
    <w:rsid w:val="00AA1BF9"/>
    <w:rPr>
      <w:rFonts w:ascii="Courier New" w:hAnsi="Courier New" w:cs="Courier New"/>
    </w:rPr>
  </w:style>
  <w:style w:type="character" w:customStyle="1" w:styleId="WW8Num28z3">
    <w:name w:val="WW8Num28z3"/>
    <w:rsid w:val="00AA1BF9"/>
    <w:rPr>
      <w:rFonts w:ascii="Symbol" w:hAnsi="Symbol"/>
    </w:rPr>
  </w:style>
  <w:style w:type="character" w:customStyle="1" w:styleId="WW8Num29z0">
    <w:name w:val="WW8Num29z0"/>
    <w:rsid w:val="00AA1BF9"/>
    <w:rPr>
      <w:rFonts w:ascii="Wingdings" w:hAnsi="Wingdings"/>
    </w:rPr>
  </w:style>
  <w:style w:type="character" w:customStyle="1" w:styleId="WW8Num29z1">
    <w:name w:val="WW8Num29z1"/>
    <w:rsid w:val="00AA1BF9"/>
    <w:rPr>
      <w:rFonts w:ascii="Courier New" w:hAnsi="Courier New" w:cs="Courier New"/>
    </w:rPr>
  </w:style>
  <w:style w:type="character" w:customStyle="1" w:styleId="WW8Num29z3">
    <w:name w:val="WW8Num29z3"/>
    <w:rsid w:val="00AA1BF9"/>
    <w:rPr>
      <w:rFonts w:ascii="Symbol" w:hAnsi="Symbol"/>
    </w:rPr>
  </w:style>
  <w:style w:type="character" w:customStyle="1" w:styleId="WW8Num31z0">
    <w:name w:val="WW8Num31z0"/>
    <w:rsid w:val="00AA1BF9"/>
    <w:rPr>
      <w:rFonts w:ascii="Wingdings" w:hAnsi="Wingdings"/>
    </w:rPr>
  </w:style>
  <w:style w:type="character" w:customStyle="1" w:styleId="WW8Num31z1">
    <w:name w:val="WW8Num31z1"/>
    <w:rsid w:val="00AA1BF9"/>
    <w:rPr>
      <w:rFonts w:ascii="Courier New" w:hAnsi="Courier New" w:cs="Courier New"/>
    </w:rPr>
  </w:style>
  <w:style w:type="character" w:customStyle="1" w:styleId="WW8Num31z3">
    <w:name w:val="WW8Num31z3"/>
    <w:rsid w:val="00AA1BF9"/>
    <w:rPr>
      <w:rFonts w:ascii="Symbol" w:hAnsi="Symbol"/>
    </w:rPr>
  </w:style>
  <w:style w:type="character" w:customStyle="1" w:styleId="WW8Num32z0">
    <w:name w:val="WW8Num32z0"/>
    <w:rsid w:val="00AA1BF9"/>
    <w:rPr>
      <w:rFonts w:ascii="Wingdings" w:hAnsi="Wingdings"/>
    </w:rPr>
  </w:style>
  <w:style w:type="character" w:customStyle="1" w:styleId="WW8Num32z1">
    <w:name w:val="WW8Num32z1"/>
    <w:rsid w:val="00AA1BF9"/>
    <w:rPr>
      <w:rFonts w:ascii="Courier New" w:hAnsi="Courier New" w:cs="Courier New"/>
    </w:rPr>
  </w:style>
  <w:style w:type="character" w:customStyle="1" w:styleId="WW8Num32z3">
    <w:name w:val="WW8Num32z3"/>
    <w:rsid w:val="00AA1BF9"/>
    <w:rPr>
      <w:rFonts w:ascii="Symbol" w:hAnsi="Symbol"/>
    </w:rPr>
  </w:style>
  <w:style w:type="character" w:customStyle="1" w:styleId="WW8Num33z0">
    <w:name w:val="WW8Num33z0"/>
    <w:rsid w:val="00AA1BF9"/>
    <w:rPr>
      <w:rFonts w:ascii="Wingdings" w:hAnsi="Wingdings"/>
    </w:rPr>
  </w:style>
  <w:style w:type="character" w:customStyle="1" w:styleId="WW8Num33z1">
    <w:name w:val="WW8Num33z1"/>
    <w:rsid w:val="00AA1BF9"/>
    <w:rPr>
      <w:rFonts w:ascii="Courier New" w:hAnsi="Courier New" w:cs="Courier New"/>
    </w:rPr>
  </w:style>
  <w:style w:type="character" w:customStyle="1" w:styleId="WW8Num33z3">
    <w:name w:val="WW8Num33z3"/>
    <w:rsid w:val="00AA1BF9"/>
    <w:rPr>
      <w:rFonts w:ascii="Symbol" w:hAnsi="Symbol"/>
    </w:rPr>
  </w:style>
  <w:style w:type="character" w:customStyle="1" w:styleId="WW8Num34z0">
    <w:name w:val="WW8Num34z0"/>
    <w:rsid w:val="00AA1BF9"/>
    <w:rPr>
      <w:rFonts w:ascii="Wingdings" w:hAnsi="Wingdings"/>
    </w:rPr>
  </w:style>
  <w:style w:type="character" w:customStyle="1" w:styleId="WW8Num34z1">
    <w:name w:val="WW8Num34z1"/>
    <w:rsid w:val="00AA1BF9"/>
    <w:rPr>
      <w:rFonts w:ascii="Courier New" w:hAnsi="Courier New" w:cs="Courier New"/>
    </w:rPr>
  </w:style>
  <w:style w:type="character" w:customStyle="1" w:styleId="WW8Num34z3">
    <w:name w:val="WW8Num34z3"/>
    <w:rsid w:val="00AA1BF9"/>
    <w:rPr>
      <w:rFonts w:ascii="Symbol" w:hAnsi="Symbol"/>
    </w:rPr>
  </w:style>
  <w:style w:type="character" w:customStyle="1" w:styleId="WW8Num35z0">
    <w:name w:val="WW8Num35z0"/>
    <w:rsid w:val="00AA1BF9"/>
    <w:rPr>
      <w:rFonts w:ascii="Wingdings" w:hAnsi="Wingdings"/>
    </w:rPr>
  </w:style>
  <w:style w:type="character" w:customStyle="1" w:styleId="WW8Num35z1">
    <w:name w:val="WW8Num35z1"/>
    <w:rsid w:val="00AA1BF9"/>
    <w:rPr>
      <w:rFonts w:ascii="Courier New" w:hAnsi="Courier New" w:cs="Courier New"/>
    </w:rPr>
  </w:style>
  <w:style w:type="character" w:customStyle="1" w:styleId="WW8Num35z3">
    <w:name w:val="WW8Num35z3"/>
    <w:rsid w:val="00AA1BF9"/>
    <w:rPr>
      <w:rFonts w:ascii="Symbol" w:hAnsi="Symbol"/>
    </w:rPr>
  </w:style>
  <w:style w:type="character" w:customStyle="1" w:styleId="WW8Num36z0">
    <w:name w:val="WW8Num36z0"/>
    <w:rsid w:val="00AA1BF9"/>
    <w:rPr>
      <w:rFonts w:ascii="Symbol" w:hAnsi="Symbol"/>
    </w:rPr>
  </w:style>
  <w:style w:type="character" w:customStyle="1" w:styleId="WW8Num36z1">
    <w:name w:val="WW8Num36z1"/>
    <w:rsid w:val="00AA1BF9"/>
    <w:rPr>
      <w:rFonts w:ascii="Courier New" w:hAnsi="Courier New" w:cs="Courier New"/>
    </w:rPr>
  </w:style>
  <w:style w:type="character" w:customStyle="1" w:styleId="WW8Num36z2">
    <w:name w:val="WW8Num36z2"/>
    <w:rsid w:val="00AA1BF9"/>
    <w:rPr>
      <w:rFonts w:ascii="Wingdings" w:hAnsi="Wingdings"/>
    </w:rPr>
  </w:style>
  <w:style w:type="character" w:customStyle="1" w:styleId="WW8Num37z0">
    <w:name w:val="WW8Num37z0"/>
    <w:rsid w:val="00AA1BF9"/>
    <w:rPr>
      <w:rFonts w:ascii="Wingdings" w:hAnsi="Wingdings"/>
    </w:rPr>
  </w:style>
  <w:style w:type="character" w:customStyle="1" w:styleId="WW8Num37z1">
    <w:name w:val="WW8Num37z1"/>
    <w:rsid w:val="00AA1BF9"/>
    <w:rPr>
      <w:rFonts w:ascii="Courier New" w:hAnsi="Courier New" w:cs="Courier New"/>
    </w:rPr>
  </w:style>
  <w:style w:type="character" w:customStyle="1" w:styleId="WW8Num37z3">
    <w:name w:val="WW8Num37z3"/>
    <w:rsid w:val="00AA1BF9"/>
    <w:rPr>
      <w:rFonts w:ascii="Symbol" w:hAnsi="Symbol"/>
    </w:rPr>
  </w:style>
  <w:style w:type="character" w:customStyle="1" w:styleId="11">
    <w:name w:val="Основной шрифт абзаца1"/>
    <w:rsid w:val="00AA1BF9"/>
  </w:style>
  <w:style w:type="character" w:customStyle="1" w:styleId="a3">
    <w:name w:val="Верхний колонтитул Знак"/>
    <w:basedOn w:val="11"/>
    <w:uiPriority w:val="99"/>
    <w:rsid w:val="00AA1BF9"/>
  </w:style>
  <w:style w:type="character" w:customStyle="1" w:styleId="a4">
    <w:name w:val="Нижний колонтитул Знак"/>
    <w:basedOn w:val="11"/>
    <w:rsid w:val="00AA1BF9"/>
  </w:style>
  <w:style w:type="character" w:customStyle="1" w:styleId="Zag11">
    <w:name w:val="Zag_11"/>
    <w:rsid w:val="00AA1BF9"/>
  </w:style>
  <w:style w:type="character" w:customStyle="1" w:styleId="a5">
    <w:name w:val="Основной текст с отступом Знак"/>
    <w:rsid w:val="00AA1BF9"/>
    <w:rPr>
      <w:rFonts w:ascii="Times New Roman" w:eastAsia="Times New Roman" w:hAnsi="Times New Roman"/>
      <w:sz w:val="28"/>
      <w:szCs w:val="24"/>
    </w:rPr>
  </w:style>
  <w:style w:type="character" w:customStyle="1" w:styleId="a6">
    <w:name w:val="Символ нумерации"/>
    <w:rsid w:val="00AA1BF9"/>
  </w:style>
  <w:style w:type="character" w:customStyle="1" w:styleId="a7">
    <w:name w:val="Маркеры списка"/>
    <w:rsid w:val="00AA1BF9"/>
    <w:rPr>
      <w:rFonts w:ascii="OpenSymbol" w:eastAsia="OpenSymbol" w:hAnsi="OpenSymbol" w:cs="OpenSymbol"/>
    </w:rPr>
  </w:style>
  <w:style w:type="paragraph" w:customStyle="1" w:styleId="a8">
    <w:name w:val="Заголовок"/>
    <w:basedOn w:val="a"/>
    <w:next w:val="a9"/>
    <w:rsid w:val="00AA1BF9"/>
    <w:pPr>
      <w:keepNext/>
      <w:spacing w:before="240" w:after="120"/>
    </w:pPr>
    <w:rPr>
      <w:rFonts w:ascii="Liberation Sans" w:eastAsia="DejaVu Sans" w:hAnsi="Liberation Sans" w:cs="DejaVu Sans"/>
      <w:sz w:val="28"/>
      <w:szCs w:val="28"/>
      <w:lang w:eastAsia="ar-SA"/>
    </w:rPr>
  </w:style>
  <w:style w:type="paragraph" w:styleId="a9">
    <w:name w:val="Body Text"/>
    <w:basedOn w:val="a"/>
    <w:link w:val="aa"/>
    <w:rsid w:val="00AA1BF9"/>
    <w:pPr>
      <w:spacing w:after="120"/>
    </w:pPr>
    <w:rPr>
      <w:rFonts w:ascii="Calibri" w:eastAsia="Calibri" w:hAnsi="Calibri" w:cs="Times New Roman"/>
      <w:lang w:eastAsia="ar-SA"/>
    </w:rPr>
  </w:style>
  <w:style w:type="character" w:customStyle="1" w:styleId="aa">
    <w:name w:val="Основной текст Знак"/>
    <w:basedOn w:val="a0"/>
    <w:link w:val="a9"/>
    <w:rsid w:val="00AA1BF9"/>
    <w:rPr>
      <w:rFonts w:ascii="Calibri" w:eastAsia="Calibri" w:hAnsi="Calibri" w:cs="Times New Roman"/>
      <w:lang w:eastAsia="ar-SA"/>
    </w:rPr>
  </w:style>
  <w:style w:type="paragraph" w:styleId="ab">
    <w:name w:val="List"/>
    <w:basedOn w:val="a9"/>
    <w:rsid w:val="00AA1BF9"/>
  </w:style>
  <w:style w:type="paragraph" w:customStyle="1" w:styleId="12">
    <w:name w:val="Название1"/>
    <w:basedOn w:val="a"/>
    <w:rsid w:val="00AA1BF9"/>
    <w:pPr>
      <w:suppressLineNumbers/>
      <w:spacing w:before="120" w:after="120"/>
    </w:pPr>
    <w:rPr>
      <w:rFonts w:ascii="Calibri" w:eastAsia="Calibri" w:hAnsi="Calibri" w:cs="Calibri"/>
      <w:i/>
      <w:iCs/>
      <w:sz w:val="24"/>
      <w:szCs w:val="24"/>
      <w:lang w:eastAsia="ar-SA"/>
    </w:rPr>
  </w:style>
  <w:style w:type="paragraph" w:customStyle="1" w:styleId="13">
    <w:name w:val="Указатель1"/>
    <w:basedOn w:val="a"/>
    <w:rsid w:val="00AA1BF9"/>
    <w:pPr>
      <w:suppressLineNumbers/>
    </w:pPr>
    <w:rPr>
      <w:rFonts w:ascii="Calibri" w:eastAsia="Calibri" w:hAnsi="Calibri" w:cs="Calibri"/>
      <w:lang w:eastAsia="ar-SA"/>
    </w:rPr>
  </w:style>
  <w:style w:type="paragraph" w:styleId="ac">
    <w:name w:val="header"/>
    <w:basedOn w:val="a"/>
    <w:link w:val="14"/>
    <w:uiPriority w:val="99"/>
    <w:rsid w:val="00AA1BF9"/>
    <w:pPr>
      <w:tabs>
        <w:tab w:val="center" w:pos="4677"/>
        <w:tab w:val="right" w:pos="9355"/>
      </w:tabs>
      <w:spacing w:after="0" w:line="240" w:lineRule="auto"/>
    </w:pPr>
    <w:rPr>
      <w:rFonts w:ascii="Calibri" w:eastAsia="Calibri" w:hAnsi="Calibri" w:cs="Calibri"/>
      <w:lang w:eastAsia="ar-SA"/>
    </w:rPr>
  </w:style>
  <w:style w:type="character" w:customStyle="1" w:styleId="14">
    <w:name w:val="Верхний колонтитул Знак1"/>
    <w:basedOn w:val="a0"/>
    <w:link w:val="ac"/>
    <w:uiPriority w:val="99"/>
    <w:rsid w:val="00AA1BF9"/>
    <w:rPr>
      <w:rFonts w:ascii="Calibri" w:eastAsia="Calibri" w:hAnsi="Calibri" w:cs="Calibri"/>
      <w:lang w:eastAsia="ar-SA"/>
    </w:rPr>
  </w:style>
  <w:style w:type="paragraph" w:styleId="ad">
    <w:name w:val="footer"/>
    <w:basedOn w:val="a"/>
    <w:link w:val="15"/>
    <w:rsid w:val="00AA1BF9"/>
    <w:pPr>
      <w:tabs>
        <w:tab w:val="center" w:pos="4677"/>
        <w:tab w:val="right" w:pos="9355"/>
      </w:tabs>
      <w:spacing w:after="0" w:line="240" w:lineRule="auto"/>
    </w:pPr>
    <w:rPr>
      <w:rFonts w:ascii="Calibri" w:eastAsia="Calibri" w:hAnsi="Calibri" w:cs="Calibri"/>
      <w:lang w:eastAsia="ar-SA"/>
    </w:rPr>
  </w:style>
  <w:style w:type="character" w:customStyle="1" w:styleId="15">
    <w:name w:val="Нижний колонтитул Знак1"/>
    <w:basedOn w:val="a0"/>
    <w:link w:val="ad"/>
    <w:rsid w:val="00AA1BF9"/>
    <w:rPr>
      <w:rFonts w:ascii="Calibri" w:eastAsia="Calibri" w:hAnsi="Calibri" w:cs="Calibri"/>
      <w:lang w:eastAsia="ar-SA"/>
    </w:rPr>
  </w:style>
  <w:style w:type="paragraph" w:styleId="ae">
    <w:name w:val="List Paragraph"/>
    <w:basedOn w:val="a"/>
    <w:uiPriority w:val="34"/>
    <w:qFormat/>
    <w:rsid w:val="00AA1BF9"/>
    <w:pPr>
      <w:ind w:left="720"/>
    </w:pPr>
    <w:rPr>
      <w:rFonts w:ascii="Calibri" w:eastAsia="Calibri" w:hAnsi="Calibri" w:cs="Calibri"/>
      <w:lang w:eastAsia="ar-SA"/>
    </w:rPr>
  </w:style>
  <w:style w:type="paragraph" w:styleId="af">
    <w:name w:val="No Spacing"/>
    <w:uiPriority w:val="1"/>
    <w:qFormat/>
    <w:rsid w:val="00AA1BF9"/>
    <w:pPr>
      <w:suppressAutoHyphens/>
      <w:spacing w:after="0" w:line="240" w:lineRule="auto"/>
    </w:pPr>
    <w:rPr>
      <w:rFonts w:ascii="Calibri" w:eastAsia="Calibri" w:hAnsi="Calibri" w:cs="Calibri"/>
      <w:lang w:eastAsia="ar-SA"/>
    </w:rPr>
  </w:style>
  <w:style w:type="paragraph" w:styleId="af0">
    <w:name w:val="Normal (Web)"/>
    <w:basedOn w:val="a"/>
    <w:rsid w:val="00AA1BF9"/>
    <w:pPr>
      <w:spacing w:before="280" w:after="280" w:line="240" w:lineRule="auto"/>
    </w:pPr>
    <w:rPr>
      <w:rFonts w:ascii="Times New Roman" w:eastAsia="Times New Roman" w:hAnsi="Times New Roman" w:cs="Calibri"/>
      <w:sz w:val="24"/>
      <w:szCs w:val="24"/>
      <w:lang w:eastAsia="ar-SA"/>
    </w:rPr>
  </w:style>
  <w:style w:type="paragraph" w:styleId="af1">
    <w:name w:val="Body Text Indent"/>
    <w:basedOn w:val="a"/>
    <w:link w:val="16"/>
    <w:rsid w:val="00AA1BF9"/>
    <w:pPr>
      <w:spacing w:after="0" w:line="240" w:lineRule="auto"/>
      <w:ind w:firstLine="1080"/>
      <w:jc w:val="both"/>
    </w:pPr>
    <w:rPr>
      <w:rFonts w:ascii="Times New Roman" w:eastAsia="Times New Roman" w:hAnsi="Times New Roman" w:cs="Calibri"/>
      <w:sz w:val="28"/>
      <w:szCs w:val="24"/>
      <w:lang w:eastAsia="ar-SA"/>
    </w:rPr>
  </w:style>
  <w:style w:type="character" w:customStyle="1" w:styleId="16">
    <w:name w:val="Основной текст с отступом Знак1"/>
    <w:basedOn w:val="a0"/>
    <w:link w:val="af1"/>
    <w:rsid w:val="00AA1BF9"/>
    <w:rPr>
      <w:rFonts w:ascii="Times New Roman" w:eastAsia="Times New Roman" w:hAnsi="Times New Roman" w:cs="Calibri"/>
      <w:sz w:val="28"/>
      <w:szCs w:val="24"/>
      <w:lang w:eastAsia="ar-SA"/>
    </w:rPr>
  </w:style>
  <w:style w:type="paragraph" w:customStyle="1" w:styleId="af2">
    <w:name w:val="Содержимое таблицы"/>
    <w:basedOn w:val="a"/>
    <w:rsid w:val="00AA1BF9"/>
    <w:pPr>
      <w:suppressLineNumbers/>
    </w:pPr>
    <w:rPr>
      <w:rFonts w:ascii="Calibri" w:eastAsia="Calibri" w:hAnsi="Calibri" w:cs="Calibri"/>
      <w:lang w:eastAsia="ar-SA"/>
    </w:rPr>
  </w:style>
  <w:style w:type="paragraph" w:customStyle="1" w:styleId="af3">
    <w:name w:val="Заголовок таблицы"/>
    <w:basedOn w:val="af2"/>
    <w:rsid w:val="00AA1BF9"/>
    <w:pPr>
      <w:jc w:val="center"/>
    </w:pPr>
    <w:rPr>
      <w:b/>
      <w:bCs/>
    </w:rPr>
  </w:style>
  <w:style w:type="paragraph" w:styleId="31">
    <w:name w:val="Body Text 3"/>
    <w:basedOn w:val="a"/>
    <w:link w:val="32"/>
    <w:unhideWhenUsed/>
    <w:rsid w:val="00AA1BF9"/>
    <w:pPr>
      <w:spacing w:after="120"/>
    </w:pPr>
    <w:rPr>
      <w:rFonts w:ascii="Calibri" w:eastAsia="Calibri" w:hAnsi="Calibri" w:cs="Times New Roman"/>
      <w:sz w:val="16"/>
      <w:szCs w:val="16"/>
      <w:lang w:eastAsia="ar-SA"/>
    </w:rPr>
  </w:style>
  <w:style w:type="character" w:customStyle="1" w:styleId="32">
    <w:name w:val="Основной текст 3 Знак"/>
    <w:basedOn w:val="a0"/>
    <w:link w:val="31"/>
    <w:rsid w:val="00AA1BF9"/>
    <w:rPr>
      <w:rFonts w:ascii="Calibri" w:eastAsia="Calibri" w:hAnsi="Calibri" w:cs="Times New Roman"/>
      <w:sz w:val="16"/>
      <w:szCs w:val="16"/>
      <w:lang w:eastAsia="ar-SA"/>
    </w:rPr>
  </w:style>
  <w:style w:type="paragraph" w:styleId="21">
    <w:name w:val="Body Text 2"/>
    <w:basedOn w:val="a"/>
    <w:link w:val="22"/>
    <w:rsid w:val="00AA1BF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AA1BF9"/>
    <w:rPr>
      <w:rFonts w:ascii="Times New Roman" w:eastAsia="Times New Roman" w:hAnsi="Times New Roman" w:cs="Times New Roman"/>
      <w:sz w:val="24"/>
      <w:szCs w:val="24"/>
    </w:rPr>
  </w:style>
  <w:style w:type="paragraph" w:customStyle="1" w:styleId="17">
    <w:name w:val="Обычный1"/>
    <w:rsid w:val="00AA1BF9"/>
    <w:pPr>
      <w:widowControl w:val="0"/>
      <w:snapToGrid w:val="0"/>
      <w:spacing w:after="0" w:line="240" w:lineRule="auto"/>
    </w:pPr>
    <w:rPr>
      <w:rFonts w:ascii="Times New Roman" w:eastAsia="Times New Roman" w:hAnsi="Times New Roman" w:cs="Times New Roman"/>
      <w:sz w:val="24"/>
      <w:szCs w:val="20"/>
    </w:rPr>
  </w:style>
  <w:style w:type="character" w:styleId="af4">
    <w:name w:val="endnote reference"/>
    <w:semiHidden/>
    <w:rsid w:val="00AA1BF9"/>
    <w:rPr>
      <w:vertAlign w:val="superscript"/>
    </w:rPr>
  </w:style>
  <w:style w:type="table" w:styleId="af5">
    <w:name w:val="Table Grid"/>
    <w:basedOn w:val="a1"/>
    <w:rsid w:val="00AA1B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AA1BF9"/>
  </w:style>
  <w:style w:type="character" w:customStyle="1" w:styleId="apple-converted-space">
    <w:name w:val="apple-converted-space"/>
    <w:basedOn w:val="a0"/>
    <w:rsid w:val="00AA1BF9"/>
  </w:style>
  <w:style w:type="character" w:styleId="af6">
    <w:name w:val="Hyperlink"/>
    <w:rsid w:val="00AA1BF9"/>
    <w:rPr>
      <w:color w:val="0000FF"/>
      <w:u w:val="single"/>
    </w:rPr>
  </w:style>
  <w:style w:type="character" w:customStyle="1" w:styleId="c0">
    <w:name w:val="c0"/>
    <w:basedOn w:val="a0"/>
    <w:rsid w:val="00AA1BF9"/>
  </w:style>
  <w:style w:type="paragraph" w:customStyle="1" w:styleId="c2c6c24c46">
    <w:name w:val="c2 c6 c24 c46"/>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6c24c40">
    <w:name w:val="c2 c6 c24 c40"/>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Без интервала1"/>
    <w:rsid w:val="00AA1BF9"/>
    <w:pPr>
      <w:spacing w:after="0" w:line="240" w:lineRule="auto"/>
    </w:pPr>
    <w:rPr>
      <w:rFonts w:ascii="Calibri" w:eastAsia="Times New Roman" w:hAnsi="Calibri" w:cs="Times New Roman"/>
    </w:rPr>
  </w:style>
  <w:style w:type="paragraph" w:customStyle="1" w:styleId="c2">
    <w:name w:val="c2"/>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0">
    <w:name w:val="c8 c0"/>
    <w:basedOn w:val="a0"/>
    <w:rsid w:val="00AA1BF9"/>
  </w:style>
  <w:style w:type="paragraph" w:customStyle="1" w:styleId="c2c14">
    <w:name w:val="c2 c14"/>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c0">
    <w:name w:val="c12 c0"/>
    <w:basedOn w:val="a0"/>
    <w:rsid w:val="00AA1BF9"/>
  </w:style>
  <w:style w:type="paragraph" w:customStyle="1" w:styleId="c4c5">
    <w:name w:val="c4 c5"/>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9">
    <w:name w:val="c4 c9"/>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AA1BF9"/>
  </w:style>
  <w:style w:type="character" w:customStyle="1" w:styleId="c0c1">
    <w:name w:val="c0 c1"/>
    <w:basedOn w:val="a0"/>
    <w:rsid w:val="00AA1BF9"/>
  </w:style>
  <w:style w:type="paragraph" w:customStyle="1" w:styleId="23">
    <w:name w:val="Стиль2"/>
    <w:basedOn w:val="a"/>
    <w:rsid w:val="00AA1BF9"/>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character" w:styleId="af7">
    <w:name w:val="Emphasis"/>
    <w:qFormat/>
    <w:rsid w:val="00AA1BF9"/>
    <w:rPr>
      <w:i/>
      <w:iCs/>
    </w:rPr>
  </w:style>
  <w:style w:type="character" w:customStyle="1" w:styleId="bc">
    <w:name w:val="bc"/>
    <w:basedOn w:val="a0"/>
    <w:rsid w:val="00AA1BF9"/>
  </w:style>
  <w:style w:type="character" w:styleId="af8">
    <w:name w:val="Strong"/>
    <w:uiPriority w:val="22"/>
    <w:qFormat/>
    <w:rsid w:val="00AA1BF9"/>
    <w:rPr>
      <w:b/>
      <w:bCs/>
    </w:rPr>
  </w:style>
  <w:style w:type="character" w:customStyle="1" w:styleId="font21">
    <w:name w:val="font21"/>
    <w:basedOn w:val="a0"/>
    <w:rsid w:val="00AA1BF9"/>
  </w:style>
  <w:style w:type="character" w:customStyle="1" w:styleId="font20">
    <w:name w:val="font20"/>
    <w:basedOn w:val="a0"/>
    <w:rsid w:val="00AA1BF9"/>
  </w:style>
  <w:style w:type="paragraph" w:customStyle="1" w:styleId="c5c4">
    <w:name w:val="c5 c4"/>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
    <w:name w:val="c0 c3"/>
    <w:basedOn w:val="a0"/>
    <w:rsid w:val="00AA1BF9"/>
  </w:style>
  <w:style w:type="character" w:customStyle="1" w:styleId="font16">
    <w:name w:val="font16"/>
    <w:basedOn w:val="a0"/>
    <w:rsid w:val="00AA1BF9"/>
  </w:style>
  <w:style w:type="character" w:customStyle="1" w:styleId="font14">
    <w:name w:val="font14"/>
    <w:basedOn w:val="a0"/>
    <w:rsid w:val="00AA1BF9"/>
  </w:style>
  <w:style w:type="character" w:customStyle="1" w:styleId="c0c16c7">
    <w:name w:val="c0 c16 c7"/>
    <w:basedOn w:val="a0"/>
    <w:rsid w:val="00AA1BF9"/>
  </w:style>
  <w:style w:type="character" w:customStyle="1" w:styleId="c0c16">
    <w:name w:val="c0 c16"/>
    <w:basedOn w:val="a0"/>
    <w:rsid w:val="00AA1BF9"/>
  </w:style>
  <w:style w:type="character" w:customStyle="1" w:styleId="c0c3c7">
    <w:name w:val="c0 c3 c7"/>
    <w:basedOn w:val="a0"/>
    <w:rsid w:val="00AA1BF9"/>
  </w:style>
  <w:style w:type="character" w:customStyle="1" w:styleId="c0c7">
    <w:name w:val="c0 c7"/>
    <w:basedOn w:val="a0"/>
    <w:rsid w:val="00AA1BF9"/>
  </w:style>
  <w:style w:type="paragraph" w:customStyle="1" w:styleId="c4c6">
    <w:name w:val="c4 c6"/>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9">
    <w:name w:val="c0 c19"/>
    <w:basedOn w:val="a0"/>
    <w:rsid w:val="00AA1BF9"/>
  </w:style>
  <w:style w:type="character" w:customStyle="1" w:styleId="c9c0">
    <w:name w:val="c9 c0"/>
    <w:basedOn w:val="a0"/>
    <w:rsid w:val="00AA1BF9"/>
  </w:style>
  <w:style w:type="paragraph" w:customStyle="1" w:styleId="c1">
    <w:name w:val="c1"/>
    <w:basedOn w:val="a"/>
    <w:rsid w:val="00AA1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сновной текст с отступом1"/>
    <w:basedOn w:val="a"/>
    <w:next w:val="a"/>
    <w:uiPriority w:val="2"/>
    <w:rsid w:val="00EB3302"/>
    <w:pPr>
      <w:spacing w:after="0" w:line="240" w:lineRule="auto"/>
      <w:ind w:firstLine="708"/>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let.net/index.htm&#1059;&#1088;&#1086;&#1082;&#1080;%20&#1079;&#1076;&#1086;&#1088;&#1086;&#1074;&#1100;&#1103;.%20&#1052;.,2002" TargetMode="External"/><Relationship Id="rId3" Type="http://schemas.openxmlformats.org/officeDocument/2006/relationships/settings" Target="settings.xml"/><Relationship Id="rId7" Type="http://schemas.openxmlformats.org/officeDocument/2006/relationships/hyperlink" Target="http://usveter.narod.ru/kikimora.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l.khv.ru/poems/poems.phtml?ctg=36" TargetMode="External"/><Relationship Id="rId11" Type="http://schemas.openxmlformats.org/officeDocument/2006/relationships/theme" Target="theme/theme1.xml"/><Relationship Id="rId5" Type="http://schemas.openxmlformats.org/officeDocument/2006/relationships/hyperlink" Target="http://www.ruthenia.ru/folklore/folklorelaboratory/Mvg-d3.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llegy.ucoz.ru/publ/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61/sYyqPCrKVceV/Q1O7Woh1BuyR3Kv/rZTsqaGcSa8=</DigestValue>
    </Reference>
    <Reference URI="#idOfficeObject" Type="http://www.w3.org/2000/09/xmldsig#Object">
      <DigestMethod Algorithm="urn:ietf:params:xml:ns:cpxmlsec:algorithms:gostr34112012-256"/>
      <DigestValue>G19Uhtxzhhye7CXawGLC7vv0zvpn/9kewLrvFUJwgB4=</DigestValue>
    </Reference>
  </SignedInfo>
  <SignatureValue>okYbTIxy4Gw57Zw2sbYK7ODs6/zIPbJ4S4Trtic2HWAv4KQgyoF9vVbLYeKu1nYZ
pnBcK82hIYog7bB0d7FkJQ==</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11"/>
            <mdssi:RelationshipReference SourceId="rId10"/>
            <mdssi:RelationshipReference SourceId="rId4"/>
          </Transform>
          <Transform Algorithm="http://www.w3.org/TR/2001/REC-xml-c14n-20010315"/>
        </Transforms>
        <DigestMethod Algorithm="http://www.w3.org/2000/09/xmldsig#sha1"/>
        <DigestValue>Mt0onOhpv4owkcclvuwuhbwvp6A=</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/PNHzqh0Z8TYzQh/0IfmMIU0gTw=</DigestValue>
      </Reference>
      <Reference URI="/word/fontTable.xml?ContentType=application/vnd.openxmlformats-officedocument.wordprocessingml.fontTable+xml">
        <DigestMethod Algorithm="http://www.w3.org/2000/09/xmldsig#sha1"/>
        <DigestValue>Jn5ZnbGBLO2XtXz6O8Valh0nIEM=</DigestValue>
      </Reference>
      <Reference URI="/word/media/image1.png?ContentType=image/png">
        <DigestMethod Algorithm="http://www.w3.org/2000/09/xmldsig#sha1"/>
        <DigestValue>ngDwvSi3Bt8dk6go+XfVhEfPbW0=</DigestValue>
      </Reference>
      <Reference URI="/word/numbering.xml?ContentType=application/vnd.openxmlformats-officedocument.wordprocessingml.numbering+xml">
        <DigestMethod Algorithm="http://www.w3.org/2000/09/xmldsig#sha1"/>
        <DigestValue>voUy4relAGW8aPvtn6DixoCEYZk=</DigestValue>
      </Reference>
      <Reference URI="/word/settings.xml?ContentType=application/vnd.openxmlformats-officedocument.wordprocessingml.settings+xml">
        <DigestMethod Algorithm="http://www.w3.org/2000/09/xmldsig#sha1"/>
        <DigestValue>ltfbHcYXFSsK18P7uihrhS9iBr4=</DigestValue>
      </Reference>
      <Reference URI="/word/styles.xml?ContentType=application/vnd.openxmlformats-officedocument.wordprocessingml.styles+xml">
        <DigestMethod Algorithm="http://www.w3.org/2000/09/xmldsig#sha1"/>
        <DigestValue>qHxv6gnLQ8oMX9/OUeuEePWniU8=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2022-12-19T19:41:30Z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210</TotalTime>
  <Pages>55</Pages>
  <Words>13918</Words>
  <Characters>79337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Козлова</cp:lastModifiedBy>
  <cp:revision>9</cp:revision>
  <dcterms:created xsi:type="dcterms:W3CDTF">2019-08-31T03:15:00Z</dcterms:created>
  <dcterms:modified xsi:type="dcterms:W3CDTF">2022-12-19T19:41:00Z</dcterms:modified>
</cp:coreProperties>
</file>